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4F5" w:rsidRDefault="003904F5" w:rsidP="00422543">
      <w:pPr>
        <w:spacing w:after="0" w:line="360" w:lineRule="auto"/>
        <w:contextualSpacing/>
        <w:rPr>
          <w:rFonts w:ascii="Times New Roman" w:hAnsi="Times New Roman" w:cs="Times New Roman"/>
        </w:rPr>
      </w:pPr>
    </w:p>
    <w:p w:rsidR="009478FD" w:rsidRPr="00AA26CA" w:rsidRDefault="009478FD" w:rsidP="009478FD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drawing>
          <wp:inline distT="0" distB="0" distL="0" distR="0">
            <wp:extent cx="5761355" cy="1598930"/>
            <wp:effectExtent l="0" t="0" r="0" b="0"/>
            <wp:docPr id="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78FD" w:rsidRPr="009478FD" w:rsidRDefault="009478FD" w:rsidP="009478FD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bookmarkStart w:id="0" w:name="_Hlk62208050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1 do </w:t>
      </w:r>
      <w:proofErr w:type="spellStart"/>
      <w:r w:rsidR="00691EA0">
        <w:rPr>
          <w:rFonts w:ascii="Times New Roman" w:eastAsia="Times New Roman" w:hAnsi="Times New Roman" w:cs="Times New Roman"/>
          <w:b/>
          <w:iCs/>
          <w:spacing w:val="80"/>
        </w:rPr>
        <w:t>OPiW</w:t>
      </w:r>
      <w:proofErr w:type="spellEnd"/>
    </w:p>
    <w:bookmarkEnd w:id="0"/>
    <w:p w:rsidR="009478FD" w:rsidRPr="009478FD" w:rsidRDefault="009478FD" w:rsidP="009478FD">
      <w:pPr>
        <w:keepNext/>
        <w:keepLines/>
        <w:spacing w:after="120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9478FD" w:rsidRPr="009478FD" w:rsidRDefault="009478FD" w:rsidP="009478FD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  <w:bookmarkStart w:id="1" w:name="_Hlk62033132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FORMULARZ OFERTOWY </w:t>
      </w:r>
    </w:p>
    <w:bookmarkEnd w:id="1"/>
    <w:p w:rsidR="009478FD" w:rsidRDefault="009478FD" w:rsidP="009478FD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9478FD" w:rsidRPr="009478FD" w:rsidRDefault="009478FD" w:rsidP="009478FD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9478FD" w:rsidRPr="009478FD" w:rsidRDefault="009478FD" w:rsidP="009478FD">
      <w:pPr>
        <w:pStyle w:val="Nagwek4"/>
        <w:spacing w:before="0" w:line="240" w:lineRule="auto"/>
        <w:ind w:left="3538"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9478FD">
        <w:rPr>
          <w:rFonts w:ascii="Times New Roman" w:hAnsi="Times New Roman" w:cs="Times New Roman"/>
          <w:b w:val="0"/>
          <w:color w:val="auto"/>
        </w:rPr>
        <w:t>..................................., dnia .............. ............. roku</w:t>
      </w:r>
    </w:p>
    <w:p w:rsidR="009478FD" w:rsidRPr="009478FD" w:rsidRDefault="009478FD" w:rsidP="009478FD">
      <w:pPr>
        <w:spacing w:after="120"/>
        <w:jc w:val="center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  <w:i/>
        </w:rPr>
        <w:t xml:space="preserve">                                                                                         (miejscowość)                           (data)</w:t>
      </w:r>
    </w:p>
    <w:p w:rsidR="009478FD" w:rsidRPr="009478FD" w:rsidRDefault="009478FD" w:rsidP="009478FD">
      <w:pPr>
        <w:spacing w:after="120"/>
        <w:jc w:val="both"/>
        <w:rPr>
          <w:rFonts w:ascii="Times New Roman" w:hAnsi="Times New Roman" w:cs="Times New Roman"/>
          <w:b/>
        </w:rPr>
      </w:pPr>
      <w:r w:rsidRPr="009478FD">
        <w:rPr>
          <w:rFonts w:ascii="Times New Roman" w:hAnsi="Times New Roman" w:cs="Times New Roman"/>
          <w:b/>
        </w:rPr>
        <w:t>WYKONAWCA:</w:t>
      </w:r>
    </w:p>
    <w:p w:rsidR="009478FD" w:rsidRPr="009478FD" w:rsidRDefault="009478FD" w:rsidP="009478FD">
      <w:pPr>
        <w:spacing w:after="120"/>
        <w:jc w:val="both"/>
        <w:rPr>
          <w:rFonts w:ascii="Times New Roman" w:hAnsi="Times New Roman" w:cs="Times New Roman"/>
        </w:rPr>
      </w:pPr>
    </w:p>
    <w:p w:rsidR="009478FD" w:rsidRPr="009478FD" w:rsidRDefault="009478FD" w:rsidP="009478FD">
      <w:pPr>
        <w:spacing w:after="120"/>
        <w:jc w:val="both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……………………………………….</w:t>
      </w:r>
    </w:p>
    <w:p w:rsidR="009478FD" w:rsidRPr="009478FD" w:rsidRDefault="009478FD" w:rsidP="009478FD">
      <w:pPr>
        <w:spacing w:after="120"/>
        <w:jc w:val="both"/>
        <w:rPr>
          <w:rFonts w:ascii="Times New Roman" w:hAnsi="Times New Roman" w:cs="Times New Roman"/>
          <w:i/>
        </w:rPr>
      </w:pPr>
      <w:r w:rsidRPr="009478FD">
        <w:rPr>
          <w:rFonts w:ascii="Times New Roman" w:hAnsi="Times New Roman" w:cs="Times New Roman"/>
          <w:i/>
        </w:rPr>
        <w:t>(Nazwa Wykonawcy / siedziba/ adres / NIP)</w:t>
      </w:r>
    </w:p>
    <w:p w:rsidR="009478FD" w:rsidRPr="009478FD" w:rsidRDefault="009478FD" w:rsidP="009478FD">
      <w:pPr>
        <w:spacing w:after="120"/>
        <w:jc w:val="both"/>
        <w:rPr>
          <w:rFonts w:ascii="Times New Roman" w:hAnsi="Times New Roman" w:cs="Times New Roman"/>
          <w:i/>
        </w:rPr>
      </w:pPr>
    </w:p>
    <w:p w:rsidR="009478FD" w:rsidRPr="009478FD" w:rsidRDefault="009478FD" w:rsidP="009478FD">
      <w:pPr>
        <w:pStyle w:val="Nagwek1"/>
        <w:spacing w:after="120" w:line="264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478FD">
        <w:rPr>
          <w:rFonts w:ascii="Times New Roman" w:hAnsi="Times New Roman" w:cs="Times New Roman"/>
          <w:color w:val="auto"/>
          <w:sz w:val="22"/>
          <w:szCs w:val="22"/>
        </w:rPr>
        <w:t xml:space="preserve">Oferta </w:t>
      </w:r>
      <w:r w:rsidR="00942931">
        <w:rPr>
          <w:rFonts w:ascii="Times New Roman" w:hAnsi="Times New Roman" w:cs="Times New Roman"/>
          <w:color w:val="auto"/>
          <w:sz w:val="22"/>
          <w:szCs w:val="22"/>
        </w:rPr>
        <w:t xml:space="preserve">wstępna </w:t>
      </w:r>
      <w:r w:rsidRPr="009478FD">
        <w:rPr>
          <w:rFonts w:ascii="Times New Roman" w:hAnsi="Times New Roman" w:cs="Times New Roman"/>
          <w:color w:val="auto"/>
          <w:sz w:val="22"/>
          <w:szCs w:val="22"/>
        </w:rPr>
        <w:t xml:space="preserve">na </w:t>
      </w:r>
      <w:bookmarkStart w:id="2" w:name="_Hlk62038535"/>
      <w:r w:rsidR="002841E4">
        <w:rPr>
          <w:rFonts w:ascii="Times New Roman" w:hAnsi="Times New Roman" w:cs="Times New Roman"/>
          <w:color w:val="auto"/>
          <w:sz w:val="22"/>
          <w:szCs w:val="22"/>
        </w:rPr>
        <w:t>z</w:t>
      </w:r>
      <w:r w:rsidR="002841E4" w:rsidRPr="002841E4">
        <w:rPr>
          <w:rFonts w:ascii="Times New Roman" w:hAnsi="Times New Roman" w:cs="Times New Roman"/>
          <w:color w:val="auto"/>
          <w:sz w:val="22"/>
          <w:szCs w:val="22"/>
        </w:rPr>
        <w:t xml:space="preserve">aprojektowanie i wyposażenie (dostawa) pomieszczeń biurowych </w:t>
      </w:r>
      <w:r w:rsidR="00942931">
        <w:rPr>
          <w:rFonts w:ascii="Times New Roman" w:hAnsi="Times New Roman" w:cs="Times New Roman"/>
          <w:color w:val="auto"/>
          <w:sz w:val="22"/>
          <w:szCs w:val="22"/>
        </w:rPr>
        <w:br/>
      </w:r>
      <w:r w:rsidR="002841E4" w:rsidRPr="002841E4">
        <w:rPr>
          <w:rFonts w:ascii="Times New Roman" w:hAnsi="Times New Roman" w:cs="Times New Roman"/>
          <w:color w:val="auto"/>
          <w:sz w:val="22"/>
          <w:szCs w:val="22"/>
        </w:rPr>
        <w:t>i konferencyjnych w meble.</w:t>
      </w:r>
    </w:p>
    <w:bookmarkEnd w:id="2"/>
    <w:p w:rsidR="009478FD" w:rsidRPr="009478FD" w:rsidRDefault="009478FD" w:rsidP="009478FD">
      <w:pPr>
        <w:spacing w:after="120" w:line="264" w:lineRule="auto"/>
        <w:jc w:val="both"/>
        <w:rPr>
          <w:rFonts w:ascii="Times New Roman" w:hAnsi="Times New Roman" w:cs="Times New Roman"/>
          <w:i/>
        </w:rPr>
      </w:pPr>
    </w:p>
    <w:p w:rsidR="009478FD" w:rsidRPr="009478FD" w:rsidRDefault="009478FD" w:rsidP="00D10A2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284" w:hanging="284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WYKONAWCY:</w:t>
      </w:r>
    </w:p>
    <w:p w:rsidR="009478FD" w:rsidRPr="009478FD" w:rsidRDefault="009478FD" w:rsidP="009478FD">
      <w:pPr>
        <w:autoSpaceDE w:val="0"/>
        <w:autoSpaceDN w:val="0"/>
        <w:adjustRightInd w:val="0"/>
        <w:spacing w:after="120" w:line="264" w:lineRule="auto"/>
        <w:ind w:left="284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Niniejsza oferta zostaje złożona przez: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1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 [jeśli dotyczy]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[podpisania oferty]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Imię i nazwisko osoby do kontaktu: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telefonu: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lastRenderedPageBreak/>
              <w:t>Adres e-mail: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9478FD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rachunku bankowego na który należy przekazać wynagrodzenie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9478FD" w:rsidRPr="009478FD" w:rsidRDefault="009478F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1E293B" w:rsidRPr="009478FD" w:rsidTr="00037D81">
        <w:trPr>
          <w:jc w:val="center"/>
        </w:trPr>
        <w:tc>
          <w:tcPr>
            <w:tcW w:w="2500" w:type="pct"/>
            <w:shd w:val="clear" w:color="auto" w:fill="BDD6EE"/>
            <w:vAlign w:val="center"/>
          </w:tcPr>
          <w:p w:rsidR="001E293B" w:rsidRPr="009478FD" w:rsidRDefault="00CF4F16" w:rsidP="00CF4F16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Wykonawca </w:t>
            </w:r>
            <w:r w:rsidRPr="00CF4F16">
              <w:rPr>
                <w:rFonts w:ascii="Times New Roman" w:hAnsi="Times New Roman" w:cs="Times New Roman"/>
              </w:rPr>
              <w:t xml:space="preserve">jest średnim lub małym przedsiębiorstwem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1E293B" w:rsidRPr="009478FD" w:rsidRDefault="00CF4F16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/ NIE</w:t>
            </w:r>
            <w:r>
              <w:rPr>
                <w:rStyle w:val="Odwoanieprzypisudolnego"/>
                <w:rFonts w:ascii="Times New Roman" w:hAnsi="Times New Roman" w:cs="Times New Roman"/>
              </w:rPr>
              <w:footnoteReference w:id="2"/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478FD" w:rsidRPr="009478FD" w:rsidRDefault="009478FD" w:rsidP="009478FD">
      <w:pPr>
        <w:spacing w:after="120" w:line="264" w:lineRule="auto"/>
        <w:ind w:right="-7"/>
        <w:jc w:val="center"/>
        <w:rPr>
          <w:rFonts w:ascii="Times New Roman" w:hAnsi="Times New Roman" w:cs="Times New Roman"/>
          <w:b/>
          <w:u w:val="single"/>
        </w:rPr>
      </w:pPr>
    </w:p>
    <w:p w:rsidR="009478FD" w:rsidRPr="009478FD" w:rsidRDefault="009478FD" w:rsidP="00D10A26">
      <w:pPr>
        <w:pStyle w:val="Akapitzlist1"/>
        <w:numPr>
          <w:ilvl w:val="0"/>
          <w:numId w:val="20"/>
        </w:numPr>
        <w:autoSpaceDE w:val="0"/>
        <w:autoSpaceDN w:val="0"/>
        <w:adjustRightInd w:val="0"/>
        <w:spacing w:after="120" w:line="264" w:lineRule="auto"/>
        <w:ind w:left="284" w:right="-7" w:hanging="283"/>
        <w:contextualSpacing w:val="0"/>
        <w:jc w:val="both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INFORMACJA DOTYCZĄCA OFERTY.</w:t>
      </w:r>
    </w:p>
    <w:p w:rsidR="009478FD" w:rsidRDefault="009478FD" w:rsidP="00D10A26">
      <w:pPr>
        <w:pStyle w:val="Akapitzlist1"/>
        <w:numPr>
          <w:ilvl w:val="0"/>
          <w:numId w:val="22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9478FD">
        <w:rPr>
          <w:rFonts w:ascii="Times New Roman" w:hAnsi="Times New Roman"/>
        </w:rPr>
        <w:t>ferujemy wykonanie przedmiotu zamówienia na następujących warunkach</w:t>
      </w:r>
      <w:r>
        <w:rPr>
          <w:rFonts w:ascii="Times New Roman" w:hAnsi="Times New Roman"/>
        </w:rPr>
        <w:t xml:space="preserve"> finansowych</w:t>
      </w:r>
      <w:r w:rsidRPr="009478FD">
        <w:rPr>
          <w:rFonts w:ascii="Times New Roman" w:hAnsi="Times New Roman"/>
        </w:rPr>
        <w:t>:</w:t>
      </w:r>
    </w:p>
    <w:p w:rsidR="002841E4" w:rsidRPr="009478FD" w:rsidRDefault="002841E4" w:rsidP="002841E4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Część …..</w:t>
      </w:r>
      <w:r>
        <w:rPr>
          <w:rStyle w:val="Odwoanieprzypisudolnego"/>
          <w:rFonts w:ascii="Times New Roman" w:hAnsi="Times New Roman"/>
        </w:rPr>
        <w:footnoteReference w:id="3"/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06"/>
        <w:gridCol w:w="6716"/>
      </w:tblGrid>
      <w:tr w:rsidR="009478FD" w:rsidRPr="009478FD" w:rsidTr="00037D81">
        <w:trPr>
          <w:trHeight w:val="386"/>
          <w:jc w:val="center"/>
        </w:trPr>
        <w:tc>
          <w:tcPr>
            <w:tcW w:w="2606" w:type="dxa"/>
            <w:vAlign w:val="center"/>
          </w:tcPr>
          <w:p w:rsidR="009478FD" w:rsidRPr="009478FD" w:rsidRDefault="009478FD" w:rsidP="00037D81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Cena netto</w:t>
            </w:r>
          </w:p>
        </w:tc>
        <w:tc>
          <w:tcPr>
            <w:tcW w:w="6716" w:type="dxa"/>
          </w:tcPr>
          <w:p w:rsidR="009478FD" w:rsidRPr="009478FD" w:rsidRDefault="009478FD" w:rsidP="00037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78FD" w:rsidRPr="009478FD" w:rsidTr="00037D81">
        <w:trPr>
          <w:trHeight w:val="406"/>
          <w:jc w:val="center"/>
        </w:trPr>
        <w:tc>
          <w:tcPr>
            <w:tcW w:w="2606" w:type="dxa"/>
            <w:vAlign w:val="center"/>
          </w:tcPr>
          <w:p w:rsidR="009478FD" w:rsidRPr="009478FD" w:rsidRDefault="009478FD" w:rsidP="00037D81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Cena netto słownie</w:t>
            </w:r>
          </w:p>
        </w:tc>
        <w:tc>
          <w:tcPr>
            <w:tcW w:w="6716" w:type="dxa"/>
          </w:tcPr>
          <w:p w:rsidR="009478FD" w:rsidRPr="009478FD" w:rsidRDefault="009478FD" w:rsidP="00037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78FD" w:rsidRPr="009478FD" w:rsidTr="00037D81">
        <w:trPr>
          <w:trHeight w:val="406"/>
          <w:jc w:val="center"/>
        </w:trPr>
        <w:tc>
          <w:tcPr>
            <w:tcW w:w="2606" w:type="dxa"/>
            <w:vAlign w:val="center"/>
          </w:tcPr>
          <w:p w:rsidR="009478FD" w:rsidRPr="009478FD" w:rsidRDefault="009478FD" w:rsidP="00037D81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Wartość brutto</w:t>
            </w:r>
          </w:p>
        </w:tc>
        <w:tc>
          <w:tcPr>
            <w:tcW w:w="6716" w:type="dxa"/>
          </w:tcPr>
          <w:p w:rsidR="009478FD" w:rsidRPr="009478FD" w:rsidRDefault="009478FD" w:rsidP="00037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78FD" w:rsidRPr="009478FD" w:rsidTr="00037D81">
        <w:trPr>
          <w:trHeight w:val="406"/>
          <w:jc w:val="center"/>
        </w:trPr>
        <w:tc>
          <w:tcPr>
            <w:tcW w:w="2606" w:type="dxa"/>
            <w:vAlign w:val="center"/>
          </w:tcPr>
          <w:p w:rsidR="009478FD" w:rsidRPr="009478FD" w:rsidRDefault="009478FD" w:rsidP="00037D81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i/>
                <w:sz w:val="22"/>
                <w:szCs w:val="22"/>
              </w:rPr>
              <w:t>Wartość brutto słownie</w:t>
            </w:r>
          </w:p>
        </w:tc>
        <w:tc>
          <w:tcPr>
            <w:tcW w:w="6716" w:type="dxa"/>
          </w:tcPr>
          <w:p w:rsidR="009478FD" w:rsidRPr="009478FD" w:rsidRDefault="009478FD" w:rsidP="00037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478FD" w:rsidRPr="009478FD" w:rsidTr="00037D81">
        <w:trPr>
          <w:trHeight w:val="406"/>
          <w:jc w:val="center"/>
        </w:trPr>
        <w:tc>
          <w:tcPr>
            <w:tcW w:w="2606" w:type="dxa"/>
            <w:vAlign w:val="center"/>
          </w:tcPr>
          <w:p w:rsidR="009478FD" w:rsidRPr="009478FD" w:rsidRDefault="009478FD" w:rsidP="00037D81">
            <w:pPr>
              <w:rPr>
                <w:rFonts w:ascii="Times New Roman" w:hAnsi="Times New Roman"/>
                <w:sz w:val="22"/>
                <w:szCs w:val="22"/>
              </w:rPr>
            </w:pPr>
            <w:r w:rsidRPr="009478FD">
              <w:rPr>
                <w:rFonts w:ascii="Times New Roman" w:hAnsi="Times New Roman"/>
                <w:sz w:val="22"/>
                <w:szCs w:val="22"/>
              </w:rPr>
              <w:t>w tym VAT</w:t>
            </w:r>
          </w:p>
        </w:tc>
        <w:tc>
          <w:tcPr>
            <w:tcW w:w="6716" w:type="dxa"/>
          </w:tcPr>
          <w:p w:rsidR="009478FD" w:rsidRPr="009478FD" w:rsidRDefault="009478FD" w:rsidP="00037D81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9478FD" w:rsidRDefault="009478FD" w:rsidP="009478FD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9478FD" w:rsidRPr="00672A74" w:rsidRDefault="009478FD" w:rsidP="00D10A26">
      <w:pPr>
        <w:pStyle w:val="Akapitzlist"/>
        <w:numPr>
          <w:ilvl w:val="0"/>
          <w:numId w:val="22"/>
        </w:numPr>
        <w:spacing w:after="120" w:line="264" w:lineRule="auto"/>
        <w:ind w:right="-6"/>
        <w:rPr>
          <w:rFonts w:ascii="Times New Roman" w:hAnsi="Times New Roman" w:cs="Times New Roman"/>
          <w:bCs/>
        </w:rPr>
      </w:pPr>
      <w:r w:rsidRPr="00672A74">
        <w:rPr>
          <w:rFonts w:ascii="Times New Roman" w:hAnsi="Times New Roman" w:cs="Times New Roman"/>
          <w:bCs/>
        </w:rPr>
        <w:t xml:space="preserve">Oferujemy następujące </w:t>
      </w:r>
      <w:r w:rsidR="002A5A37" w:rsidRPr="00672A74">
        <w:rPr>
          <w:rFonts w:ascii="Times New Roman" w:hAnsi="Times New Roman" w:cs="Times New Roman"/>
          <w:bCs/>
        </w:rPr>
        <w:t xml:space="preserve">warunki poza cenowe: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41"/>
        <w:gridCol w:w="6681"/>
      </w:tblGrid>
      <w:tr w:rsidR="002A5A37" w:rsidRPr="009E58B7" w:rsidTr="00672A74">
        <w:trPr>
          <w:trHeight w:val="386"/>
          <w:jc w:val="center"/>
        </w:trPr>
        <w:tc>
          <w:tcPr>
            <w:tcW w:w="2641" w:type="dxa"/>
            <w:vAlign w:val="center"/>
          </w:tcPr>
          <w:p w:rsidR="002A5A37" w:rsidRPr="009E58B7" w:rsidRDefault="00672A74" w:rsidP="002A5A37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>O</w:t>
            </w:r>
            <w:r w:rsidRPr="00672A74">
              <w:rPr>
                <w:rStyle w:val="FontStyle70"/>
                <w:rFonts w:ascii="Times New Roman" w:hAnsi="Times New Roman" w:cs="Times New Roman"/>
                <w:sz w:val="22"/>
                <w:szCs w:val="22"/>
              </w:rPr>
              <w:t xml:space="preserve">kres gwarancji i rękojmi </w:t>
            </w:r>
          </w:p>
        </w:tc>
        <w:tc>
          <w:tcPr>
            <w:tcW w:w="6681" w:type="dxa"/>
          </w:tcPr>
          <w:p w:rsidR="002A5A37" w:rsidRPr="009E58B7" w:rsidRDefault="002A5A37" w:rsidP="00037D81">
            <w:pPr>
              <w:jc w:val="both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</w:tbl>
    <w:p w:rsidR="009478FD" w:rsidRPr="009478FD" w:rsidRDefault="009478FD" w:rsidP="009478FD">
      <w:pPr>
        <w:spacing w:after="120" w:line="264" w:lineRule="auto"/>
        <w:ind w:right="-6"/>
        <w:rPr>
          <w:rFonts w:ascii="Times New Roman" w:hAnsi="Times New Roman" w:cs="Times New Roman"/>
          <w:bCs/>
        </w:rPr>
      </w:pPr>
    </w:p>
    <w:p w:rsidR="009478FD" w:rsidRPr="009478FD" w:rsidRDefault="009478FD" w:rsidP="00D10A26">
      <w:pPr>
        <w:pStyle w:val="Akapitzlist1"/>
        <w:numPr>
          <w:ilvl w:val="0"/>
          <w:numId w:val="20"/>
        </w:numPr>
        <w:spacing w:after="120" w:line="264" w:lineRule="auto"/>
        <w:contextualSpacing w:val="0"/>
        <w:rPr>
          <w:rFonts w:ascii="Times New Roman" w:hAnsi="Times New Roman"/>
          <w:b/>
        </w:rPr>
      </w:pPr>
      <w:r w:rsidRPr="009478FD">
        <w:rPr>
          <w:rFonts w:ascii="Times New Roman" w:hAnsi="Times New Roman"/>
          <w:b/>
        </w:rPr>
        <w:t>OŚWIADCZENIA WYKONAWCY: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podana przez nas cena obejmuje wszystkie koszty niezbędne do zrealizowania zamówienia wynikające z zakresów i warunków określonych w dokumentacji przetargowej.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w przypadku wyboru naszej oferty, zobowiązujemy się do zawarcia umowy</w:t>
      </w:r>
      <w:r w:rsidRPr="009478FD">
        <w:rPr>
          <w:rFonts w:ascii="Times New Roman" w:hAnsi="Times New Roman"/>
        </w:rPr>
        <w:br/>
        <w:t>w terminie wskazanym przez Zamawiającego.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Oświadczam, że jesteśmy w stanie na żądanie i bez zwłoki, przedstawić zaświadczenia i inne rodzaje dowodów w formie dokumentów, na potwierdzenie informacji zawartych w ofercie.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 xml:space="preserve">Przy wykonaniu przedmiotu zamówienia </w:t>
      </w:r>
      <w:r w:rsidRPr="009478FD">
        <w:rPr>
          <w:rFonts w:ascii="Times New Roman" w:hAnsi="Times New Roman"/>
          <w:i/>
        </w:rPr>
        <w:t>nie powierzymy podwykonawcom wykonania części lub całości Przedmiotu Zamówienia / powierzymy podwykonawcom wykonanie następujących części Przedmiotu Zamówienia</w:t>
      </w:r>
      <w:r w:rsidRPr="009478FD">
        <w:rPr>
          <w:rStyle w:val="Odwoanieprzypisudolnego"/>
          <w:rFonts w:ascii="Times New Roman" w:hAnsi="Times New Roman"/>
          <w:i/>
        </w:rPr>
        <w:footnoteReference w:id="4"/>
      </w:r>
      <w:r w:rsidRPr="009478FD">
        <w:rPr>
          <w:rFonts w:ascii="Times New Roman" w:hAnsi="Times New Roman"/>
        </w:rPr>
        <w:t>.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hAnsi="Times New Roman"/>
        </w:rPr>
        <w:t>Oświadczamy, że będziemy ponosić solidarną odpowiedzialność z tytułu niewykonania lub nienależytego wykonania zamówienia</w:t>
      </w:r>
      <w:r w:rsidRPr="009478FD">
        <w:rPr>
          <w:rFonts w:ascii="Times New Roman" w:hAnsi="Times New Roman"/>
          <w:vertAlign w:val="superscript"/>
        </w:rPr>
        <w:footnoteReference w:id="5"/>
      </w:r>
      <w:r w:rsidRPr="009478FD">
        <w:rPr>
          <w:rFonts w:ascii="Times New Roman" w:hAnsi="Times New Roman"/>
        </w:rPr>
        <w:t>.</w:t>
      </w:r>
    </w:p>
    <w:p w:rsidR="009478FD" w:rsidRPr="009478FD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9478FD">
        <w:rPr>
          <w:rFonts w:ascii="Times New Roman" w:eastAsia="Times New Roman" w:hAnsi="Times New Roman"/>
          <w:lang w:eastAsia="ar-SA"/>
        </w:rPr>
        <w:t>Wybór mojej oferty będzie/nie będzie</w:t>
      </w:r>
      <w:r w:rsidRPr="009478FD">
        <w:rPr>
          <w:rStyle w:val="Odwoanieprzypisudolnego"/>
          <w:rFonts w:ascii="Times New Roman" w:eastAsia="Times New Roman" w:hAnsi="Times New Roman"/>
          <w:lang w:eastAsia="ar-SA"/>
        </w:rPr>
        <w:footnoteReference w:id="6"/>
      </w:r>
      <w:r w:rsidRPr="009478FD">
        <w:rPr>
          <w:rFonts w:ascii="Times New Roman" w:eastAsia="Times New Roman" w:hAnsi="Times New Roman"/>
          <w:lang w:eastAsia="ar-SA"/>
        </w:rPr>
        <w:t xml:space="preserve"> (o, ile dotyczy) prowadzić do powstania u Zamawiającego obowiązku podatkowego (w przypadku zaistnienia okoliczności, o której mowa należy wskazać nazwę i rodzaj towaru, którego dostawa będzie prowadzić do jego powstania, wskazując jego wartość bez kwoty podatku).</w:t>
      </w:r>
    </w:p>
    <w:p w:rsidR="009478FD" w:rsidRPr="00672A74" w:rsidRDefault="009478FD" w:rsidP="00D10A26">
      <w:pPr>
        <w:pStyle w:val="Akapitzlist1"/>
        <w:numPr>
          <w:ilvl w:val="0"/>
          <w:numId w:val="21"/>
        </w:numPr>
        <w:spacing w:after="120" w:line="264" w:lineRule="auto"/>
        <w:ind w:right="-6"/>
        <w:contextualSpacing w:val="0"/>
        <w:jc w:val="both"/>
        <w:rPr>
          <w:rFonts w:ascii="Times New Roman" w:hAnsi="Times New Roman"/>
        </w:rPr>
      </w:pPr>
      <w:r w:rsidRPr="00672A74">
        <w:rPr>
          <w:rFonts w:ascii="Times New Roman" w:hAnsi="Times New Roman"/>
        </w:rPr>
        <w:t>Oświadczam, że wypełniliśmy obowiązki informacyjne przewidziane w art. 13 lub art. 14 rozporządzenie Parlamentu Europejskiego i Rady (UE) 2016/679 z dnia 27 kwietnia 2016 r.</w:t>
      </w:r>
      <w:r w:rsidRPr="00672A74">
        <w:rPr>
          <w:rFonts w:ascii="Times New Roman" w:hAnsi="Times New Roman"/>
        </w:rPr>
        <w:br/>
      </w:r>
      <w:r w:rsidRPr="00672A74">
        <w:rPr>
          <w:rFonts w:ascii="Times New Roman" w:hAnsi="Times New Roman"/>
        </w:rPr>
        <w:lastRenderedPageBreak/>
        <w:t xml:space="preserve">w sprawie ochrony osób fizycznych w związku z przetwarzaniem danych osobowych i w sprawie swobodnego przepływu takich danych oraz uchylenia dyrektywy </w:t>
      </w:r>
      <w:r w:rsidR="002A5A37" w:rsidRPr="00672A74">
        <w:rPr>
          <w:rFonts w:ascii="Times New Roman" w:hAnsi="Times New Roman"/>
        </w:rPr>
        <w:t xml:space="preserve">95/46/WE (ogólne rozporządzenie </w:t>
      </w:r>
      <w:r w:rsidRPr="00672A74">
        <w:rPr>
          <w:rFonts w:ascii="Times New Roman" w:hAnsi="Times New Roman"/>
        </w:rPr>
        <w:t>o ochronie danych) (Dz. Urz. UE L 119 z 04.05.2016, str. 1)  wobec osób fizycznych, od których dane osobowe bezpośrednio lub pośrednio pozyskaliśmy w celu ubiegania się o udzielenie zamówienia publicznego w niniejszym postępowaniu</w:t>
      </w:r>
      <w:r w:rsidRPr="00672A74">
        <w:rPr>
          <w:rStyle w:val="Odwoanieprzypisudolnego"/>
          <w:rFonts w:ascii="Times New Roman" w:hAnsi="Times New Roman"/>
        </w:rPr>
        <w:footnoteReference w:id="7"/>
      </w:r>
      <w:r w:rsidRPr="00672A74">
        <w:rPr>
          <w:rFonts w:ascii="Times New Roman" w:hAnsi="Times New Roman"/>
        </w:rPr>
        <w:t>.</w:t>
      </w:r>
    </w:p>
    <w:p w:rsidR="009478FD" w:rsidRPr="009478FD" w:rsidRDefault="009478FD" w:rsidP="009478FD">
      <w:pPr>
        <w:pStyle w:val="Akapitzlist1"/>
        <w:spacing w:after="120" w:line="264" w:lineRule="auto"/>
        <w:ind w:left="360" w:right="-6"/>
        <w:contextualSpacing w:val="0"/>
        <w:jc w:val="both"/>
        <w:rPr>
          <w:rFonts w:ascii="Times New Roman" w:hAnsi="Times New Roman"/>
        </w:rPr>
      </w:pPr>
    </w:p>
    <w:p w:rsidR="009478FD" w:rsidRPr="009478FD" w:rsidRDefault="009478FD" w:rsidP="00D10A26">
      <w:pPr>
        <w:pStyle w:val="Akapitzlist1"/>
        <w:numPr>
          <w:ilvl w:val="0"/>
          <w:numId w:val="20"/>
        </w:numPr>
        <w:spacing w:after="120" w:line="264" w:lineRule="auto"/>
        <w:ind w:left="284" w:hanging="426"/>
        <w:rPr>
          <w:rFonts w:ascii="Times New Roman" w:hAnsi="Times New Roman"/>
          <w:b/>
          <w:u w:val="single"/>
        </w:rPr>
      </w:pPr>
      <w:r w:rsidRPr="009478FD">
        <w:rPr>
          <w:rFonts w:ascii="Times New Roman" w:hAnsi="Times New Roman"/>
          <w:b/>
          <w:u w:val="single"/>
        </w:rPr>
        <w:t>ZAŁĄCZNIKI:</w:t>
      </w:r>
    </w:p>
    <w:p w:rsidR="009478FD" w:rsidRPr="009478FD" w:rsidRDefault="009478FD" w:rsidP="009478FD">
      <w:pPr>
        <w:widowControl w:val="0"/>
        <w:adjustRightInd w:val="0"/>
        <w:spacing w:after="120" w:line="264" w:lineRule="auto"/>
        <w:jc w:val="both"/>
        <w:textAlignment w:val="baseline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>Do oferty załączamy</w:t>
      </w:r>
      <w:r w:rsidR="00672A74">
        <w:rPr>
          <w:rFonts w:ascii="Times New Roman" w:hAnsi="Times New Roman" w:cs="Times New Roman"/>
        </w:rPr>
        <w:t>:</w:t>
      </w:r>
    </w:p>
    <w:p w:rsidR="009478FD" w:rsidRDefault="009478FD" w:rsidP="009478FD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bookmarkStart w:id="3" w:name="_Hlk62038391"/>
      <w:r w:rsidRPr="009478FD">
        <w:rPr>
          <w:rFonts w:ascii="Times New Roman" w:hAnsi="Times New Roman" w:cs="Times New Roman"/>
        </w:rPr>
        <w:t xml:space="preserve">Załącznik nr 1 </w:t>
      </w:r>
      <w:bookmarkEnd w:id="3"/>
      <w:r w:rsidRPr="009478FD">
        <w:rPr>
          <w:rFonts w:ascii="Times New Roman" w:hAnsi="Times New Roman" w:cs="Times New Roman"/>
        </w:rPr>
        <w:t xml:space="preserve">– </w:t>
      </w:r>
      <w:r w:rsidR="00691EA0" w:rsidRPr="00691EA0">
        <w:rPr>
          <w:rFonts w:ascii="Times New Roman" w:hAnsi="Times New Roman" w:cs="Times New Roman"/>
        </w:rPr>
        <w:t>Formularz Ofertowy</w:t>
      </w:r>
    </w:p>
    <w:p w:rsidR="00672A74" w:rsidRDefault="00672A74" w:rsidP="00672A7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72A7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2 - </w:t>
      </w:r>
      <w:bookmarkStart w:id="4" w:name="_Hlk62118434"/>
      <w:r>
        <w:rPr>
          <w:rFonts w:ascii="Times New Roman" w:hAnsi="Times New Roman" w:cs="Times New Roman"/>
        </w:rPr>
        <w:t>P</w:t>
      </w:r>
      <w:r w:rsidRPr="00672A74">
        <w:rPr>
          <w:rFonts w:ascii="Times New Roman" w:hAnsi="Times New Roman" w:cs="Times New Roman"/>
        </w:rPr>
        <w:t>rojekt wyposażenia pomieszczeń biurowych i konferencyjnych w meble</w:t>
      </w:r>
      <w:r w:rsidR="00DE2D69">
        <w:rPr>
          <w:rFonts w:ascii="Times New Roman" w:hAnsi="Times New Roman" w:cs="Times New Roman"/>
        </w:rPr>
        <w:t xml:space="preserve"> </w:t>
      </w:r>
      <w:r w:rsidR="00DE2D69" w:rsidRPr="00DE2D69">
        <w:rPr>
          <w:rFonts w:ascii="Times New Roman" w:hAnsi="Times New Roman" w:cs="Times New Roman"/>
        </w:rPr>
        <w:t>+ opis  techniczny oferowanych mebli</w:t>
      </w:r>
    </w:p>
    <w:bookmarkEnd w:id="4"/>
    <w:p w:rsidR="00691EA0" w:rsidRDefault="00672A74" w:rsidP="00672A74">
      <w:pPr>
        <w:widowControl w:val="0"/>
        <w:suppressAutoHyphens/>
        <w:spacing w:line="360" w:lineRule="auto"/>
        <w:jc w:val="both"/>
        <w:rPr>
          <w:rFonts w:ascii="Times New Roman" w:hAnsi="Times New Roman" w:cs="Times New Roman"/>
        </w:rPr>
      </w:pPr>
      <w:r w:rsidRPr="00672A74">
        <w:rPr>
          <w:rFonts w:ascii="Times New Roman" w:hAnsi="Times New Roman" w:cs="Times New Roman"/>
        </w:rPr>
        <w:t xml:space="preserve">Załącznik nr </w:t>
      </w:r>
      <w:r>
        <w:rPr>
          <w:rFonts w:ascii="Times New Roman" w:hAnsi="Times New Roman" w:cs="Times New Roman"/>
        </w:rPr>
        <w:t xml:space="preserve">3 - </w:t>
      </w:r>
      <w:r w:rsidRPr="00672A74">
        <w:rPr>
          <w:rFonts w:ascii="Times New Roman" w:hAnsi="Times New Roman" w:cs="Times New Roman"/>
        </w:rPr>
        <w:t>Oświadczenie o niepodleganiu wykluczeniu</w:t>
      </w:r>
    </w:p>
    <w:p w:rsidR="009478FD" w:rsidRDefault="009478FD" w:rsidP="009478FD">
      <w:pPr>
        <w:widowControl w:val="0"/>
        <w:suppressAutoHyphens/>
        <w:spacing w:after="120" w:line="264" w:lineRule="auto"/>
        <w:rPr>
          <w:rFonts w:ascii="Times New Roman" w:hAnsi="Times New Roman" w:cs="Times New Roman"/>
        </w:rPr>
      </w:pPr>
      <w:r w:rsidRPr="009478FD">
        <w:rPr>
          <w:rFonts w:ascii="Times New Roman" w:hAnsi="Times New Roman" w:cs="Times New Roman"/>
        </w:rPr>
        <w:t xml:space="preserve">Załącznik nr </w:t>
      </w:r>
      <w:r w:rsidR="00691EA0">
        <w:rPr>
          <w:rFonts w:ascii="Times New Roman" w:hAnsi="Times New Roman" w:cs="Times New Roman"/>
        </w:rPr>
        <w:t>4</w:t>
      </w:r>
      <w:r w:rsidRPr="009478FD">
        <w:rPr>
          <w:rFonts w:ascii="Times New Roman" w:hAnsi="Times New Roman" w:cs="Times New Roman"/>
        </w:rPr>
        <w:t xml:space="preserve"> – Pełnomocnictwo (jeśli dotyczy)</w:t>
      </w:r>
    </w:p>
    <w:p w:rsidR="00672A74" w:rsidRPr="009478FD" w:rsidRDefault="00672A74" w:rsidP="009478FD">
      <w:pPr>
        <w:widowControl w:val="0"/>
        <w:suppressAutoHyphens/>
        <w:spacing w:after="120" w:line="26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…………………………………………………..</w:t>
      </w:r>
    </w:p>
    <w:p w:rsidR="009478FD" w:rsidRPr="009478FD" w:rsidRDefault="009478FD" w:rsidP="009478FD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9478FD" w:rsidRPr="009478FD" w:rsidRDefault="009478FD" w:rsidP="009478FD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9478FD" w:rsidRPr="009478FD" w:rsidRDefault="009478FD" w:rsidP="009478FD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9478FD" w:rsidRPr="009478FD" w:rsidRDefault="009478FD" w:rsidP="009478FD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9478FD" w:rsidRPr="009478FD" w:rsidRDefault="009478FD" w:rsidP="009478FD">
      <w:pPr>
        <w:spacing w:after="120" w:line="264" w:lineRule="auto"/>
        <w:rPr>
          <w:rFonts w:ascii="Times New Roman" w:hAnsi="Times New Roman" w:cs="Times New Roman"/>
          <w:lang w:eastAsia="pl-PL"/>
        </w:rPr>
      </w:pPr>
    </w:p>
    <w:p w:rsidR="009478FD" w:rsidRPr="009478FD" w:rsidRDefault="009478FD" w:rsidP="009478FD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9478FD" w:rsidRDefault="009478FD" w:rsidP="009478FD">
      <w:pPr>
        <w:pStyle w:val="CM49"/>
        <w:spacing w:after="120" w:line="264" w:lineRule="auto"/>
        <w:ind w:left="5245"/>
        <w:jc w:val="center"/>
        <w:rPr>
          <w:i/>
          <w:iCs/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672A74" w:rsidRDefault="00672A74" w:rsidP="00672A74">
      <w:pPr>
        <w:rPr>
          <w:lang w:eastAsia="pl-PL"/>
        </w:rPr>
      </w:pPr>
    </w:p>
    <w:p w:rsidR="00672A74" w:rsidRDefault="00672A74" w:rsidP="00672A74">
      <w:pPr>
        <w:rPr>
          <w:lang w:eastAsia="pl-PL"/>
        </w:rPr>
      </w:pPr>
    </w:p>
    <w:p w:rsidR="00672A74" w:rsidRDefault="00672A74" w:rsidP="00672A74">
      <w:pPr>
        <w:rPr>
          <w:lang w:eastAsia="pl-PL"/>
        </w:rPr>
      </w:pPr>
    </w:p>
    <w:p w:rsidR="00672A74" w:rsidRDefault="00672A74" w:rsidP="00672A74">
      <w:pPr>
        <w:rPr>
          <w:lang w:eastAsia="pl-PL"/>
        </w:rPr>
      </w:pPr>
    </w:p>
    <w:p w:rsidR="00672A74" w:rsidRDefault="00672A74" w:rsidP="00672A74">
      <w:pPr>
        <w:rPr>
          <w:lang w:eastAsia="pl-PL"/>
        </w:rPr>
      </w:pPr>
    </w:p>
    <w:p w:rsidR="00942931" w:rsidRPr="00942931" w:rsidRDefault="00942931" w:rsidP="00942931">
      <w:pPr>
        <w:suppressAutoHyphens/>
        <w:spacing w:after="0" w:line="360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:rsidR="00942931" w:rsidRPr="00942931" w:rsidRDefault="00942931" w:rsidP="00942931">
      <w:pPr>
        <w:suppressAutoHyphens/>
        <w:spacing w:after="0" w:line="360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:rsidR="00942931" w:rsidRPr="00942931" w:rsidRDefault="00942931" w:rsidP="00942931">
      <w:pPr>
        <w:suppressAutoHyphens/>
        <w:spacing w:after="0" w:line="360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:rsidR="00942931" w:rsidRPr="00942931" w:rsidRDefault="00942931" w:rsidP="00942931">
      <w:pPr>
        <w:suppressAutoHyphens/>
        <w:spacing w:after="0" w:line="360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:rsidR="00381A3D" w:rsidRPr="00AA26CA" w:rsidRDefault="00381A3D" w:rsidP="00381A3D">
      <w:pPr>
        <w:keepNext/>
        <w:keepLines/>
        <w:tabs>
          <w:tab w:val="left" w:pos="1512"/>
        </w:tabs>
        <w:spacing w:after="120" w:line="264" w:lineRule="auto"/>
        <w:outlineLvl w:val="3"/>
        <w:rPr>
          <w:rFonts w:ascii="Times New Roman" w:eastAsia="Times New Roman" w:hAnsi="Times New Roman"/>
          <w:b/>
          <w:iCs/>
          <w:color w:val="2E74B5"/>
          <w:spacing w:val="80"/>
        </w:rPr>
      </w:pPr>
      <w:r w:rsidRPr="00AA26CA">
        <w:rPr>
          <w:rFonts w:ascii="Times New Roman" w:eastAsia="Times New Roman" w:hAnsi="Times New Roman"/>
          <w:b/>
          <w:iCs/>
          <w:noProof/>
          <w:color w:val="2E74B5"/>
          <w:spacing w:val="80"/>
          <w:lang w:eastAsia="pl-PL"/>
        </w:rPr>
        <w:lastRenderedPageBreak/>
        <w:drawing>
          <wp:inline distT="0" distB="0" distL="0" distR="0">
            <wp:extent cx="5761355" cy="159893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59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A3D" w:rsidRPr="009478FD" w:rsidRDefault="00381A3D" w:rsidP="00381A3D">
      <w:pPr>
        <w:keepNext/>
        <w:keepLines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iCs/>
          <w:spacing w:val="80"/>
        </w:rPr>
      </w:pPr>
      <w:bookmarkStart w:id="5" w:name="_Hlk62204667"/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Załącznik nr </w:t>
      </w:r>
      <w:r>
        <w:rPr>
          <w:rFonts w:ascii="Times New Roman" w:eastAsia="Times New Roman" w:hAnsi="Times New Roman" w:cs="Times New Roman"/>
          <w:b/>
          <w:iCs/>
          <w:spacing w:val="80"/>
        </w:rPr>
        <w:t>3</w:t>
      </w:r>
      <w:r w:rsidRPr="009478FD">
        <w:rPr>
          <w:rFonts w:ascii="Times New Roman" w:eastAsia="Times New Roman" w:hAnsi="Times New Roman" w:cs="Times New Roman"/>
          <w:b/>
          <w:iCs/>
          <w:spacing w:val="80"/>
        </w:rPr>
        <w:t xml:space="preserve"> do </w:t>
      </w:r>
      <w:proofErr w:type="spellStart"/>
      <w:r w:rsidR="00672A74">
        <w:rPr>
          <w:rFonts w:ascii="Times New Roman" w:eastAsia="Times New Roman" w:hAnsi="Times New Roman" w:cs="Times New Roman"/>
          <w:b/>
          <w:iCs/>
          <w:spacing w:val="80"/>
        </w:rPr>
        <w:t>OPiW</w:t>
      </w:r>
      <w:proofErr w:type="spellEnd"/>
    </w:p>
    <w:bookmarkEnd w:id="5"/>
    <w:p w:rsidR="00381A3D" w:rsidRDefault="00381A3D" w:rsidP="00381A3D">
      <w:pPr>
        <w:keepNext/>
        <w:keepLines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81A3D" w:rsidRPr="009478FD" w:rsidRDefault="00381A3D" w:rsidP="00381A3D">
      <w:pPr>
        <w:keepNext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  <w:jc w:val="center"/>
        <w:outlineLvl w:val="3"/>
        <w:rPr>
          <w:rFonts w:ascii="Times New Roman" w:eastAsia="Times New Roman" w:hAnsi="Times New Roman" w:cs="Times New Roman"/>
          <w:b/>
          <w:iCs/>
          <w:spacing w:val="80"/>
        </w:rPr>
      </w:pP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WYKONAWCY</w:t>
      </w: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składane na podstawie art. 125 ust. 1 ustawy z dni</w:t>
      </w:r>
      <w:r>
        <w:rPr>
          <w:rFonts w:ascii="Times New Roman" w:hAnsi="Times New Roman" w:cs="Times New Roman"/>
          <w:b/>
          <w:bCs/>
          <w:sz w:val="22"/>
          <w:szCs w:val="22"/>
        </w:rPr>
        <w:t>a 11 września 2019 r.</w:t>
      </w:r>
      <w:r>
        <w:rPr>
          <w:rFonts w:ascii="Times New Roman" w:hAnsi="Times New Roman" w:cs="Times New Roman"/>
          <w:b/>
          <w:bCs/>
          <w:sz w:val="22"/>
          <w:szCs w:val="22"/>
        </w:rPr>
        <w:br/>
        <w:t>Prawo zamówie</w:t>
      </w:r>
      <w:r w:rsidRPr="001668A7">
        <w:rPr>
          <w:rFonts w:ascii="Times New Roman" w:hAnsi="Times New Roman" w:cs="Times New Roman"/>
          <w:b/>
          <w:bCs/>
          <w:sz w:val="22"/>
          <w:szCs w:val="22"/>
        </w:rPr>
        <w:t>ń publicznych (dalej jako: Pzp)</w:t>
      </w: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0" w:line="352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DOTYCZĄCE PODSTAW WYKLUCZENIA </w:t>
      </w:r>
      <w:r w:rsidRPr="001668A7">
        <w:rPr>
          <w:rFonts w:ascii="Times New Roman" w:hAnsi="Times New Roman" w:cs="Times New Roman"/>
          <w:b/>
          <w:bCs/>
          <w:i/>
          <w:iCs/>
          <w:sz w:val="22"/>
          <w:szCs w:val="22"/>
          <w:u w:val="single"/>
        </w:rPr>
        <w:t>Z</w:t>
      </w:r>
      <w:r w:rsidRPr="001668A7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POSTĘPOWANIA</w:t>
      </w:r>
    </w:p>
    <w:p w:rsidR="00381A3D" w:rsidRPr="001668A7" w:rsidRDefault="00381A3D" w:rsidP="00381A3D">
      <w:pPr>
        <w:pStyle w:val="Teksttreci2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360" w:line="352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:rsidR="00381A3D" w:rsidRPr="001668A7" w:rsidRDefault="00381A3D" w:rsidP="00381A3D">
      <w:pPr>
        <w:spacing w:after="120"/>
        <w:jc w:val="both"/>
        <w:rPr>
          <w:rFonts w:ascii="Times New Roman" w:hAnsi="Times New Roman" w:cs="Times New Roman"/>
          <w:b/>
        </w:rPr>
      </w:pPr>
      <w:r w:rsidRPr="001668A7">
        <w:rPr>
          <w:rFonts w:ascii="Times New Roman" w:hAnsi="Times New Roman" w:cs="Times New Roman"/>
          <w:b/>
        </w:rPr>
        <w:t>WYKONAWCA: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0"/>
        <w:gridCol w:w="4680"/>
      </w:tblGrid>
      <w:tr w:rsidR="00381A3D" w:rsidRPr="009478FD" w:rsidTr="00037D81">
        <w:trPr>
          <w:trHeight w:val="573"/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Wykonawca [firma]</w:t>
            </w:r>
            <w:r w:rsidRPr="009478FD">
              <w:rPr>
                <w:rStyle w:val="Odwoanieprzypisudolnego"/>
                <w:rFonts w:ascii="Times New Roman" w:hAnsi="Times New Roman" w:cs="Times New Roman"/>
              </w:rPr>
              <w:footnoteReference w:id="8"/>
            </w:r>
            <w:r w:rsidRPr="009478F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Adres siedziby: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Nr KRS</w:t>
            </w:r>
            <w:r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</w:rPr>
              <w:t>CEiDG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NIP: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 xml:space="preserve">Imię i nazwisko osoby uprawnionej do reprezentowania Wykonawcy </w:t>
            </w:r>
            <w:r>
              <w:rPr>
                <w:rFonts w:ascii="Times New Roman" w:hAnsi="Times New Roman" w:cs="Times New Roman"/>
              </w:rPr>
              <w:t xml:space="preserve">/  podstawa do reprezentacji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  <w:tr w:rsidR="00381A3D" w:rsidRPr="009478FD" w:rsidTr="00037D81">
        <w:trPr>
          <w:jc w:val="center"/>
        </w:trPr>
        <w:tc>
          <w:tcPr>
            <w:tcW w:w="2500" w:type="pct"/>
            <w:shd w:val="clear" w:color="auto" w:fill="D9E2F3" w:themeFill="accent1" w:themeFillTint="33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  <w:r w:rsidRPr="009478FD">
              <w:rPr>
                <w:rFonts w:ascii="Times New Roman" w:hAnsi="Times New Roman" w:cs="Times New Roman"/>
              </w:rPr>
              <w:t>Podanie podstawy uprawnienia do reprezentowania Wykonawcy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381A3D" w:rsidRPr="009478FD" w:rsidRDefault="00381A3D" w:rsidP="00037D81">
            <w:pPr>
              <w:autoSpaceDE w:val="0"/>
              <w:autoSpaceDN w:val="0"/>
              <w:adjustRightInd w:val="0"/>
              <w:spacing w:after="120" w:line="264" w:lineRule="auto"/>
              <w:rPr>
                <w:rFonts w:ascii="Times New Roman" w:hAnsi="Times New Roman" w:cs="Times New Roman"/>
              </w:rPr>
            </w:pPr>
          </w:p>
        </w:tc>
      </w:tr>
    </w:tbl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Na potrzeby postępowania o udzielenie zamówienia publicznego pn.</w:t>
      </w:r>
      <w:r w:rsidR="00672A74">
        <w:rPr>
          <w:rFonts w:ascii="Times New Roman" w:hAnsi="Times New Roman" w:cs="Times New Roman"/>
          <w:sz w:val="22"/>
          <w:szCs w:val="22"/>
        </w:rPr>
        <w:t xml:space="preserve"> </w:t>
      </w:r>
      <w:r w:rsidR="00672A74">
        <w:rPr>
          <w:rFonts w:ascii="Times New Roman" w:hAnsi="Times New Roman" w:cs="Times New Roman"/>
          <w:i/>
          <w:sz w:val="22"/>
          <w:szCs w:val="22"/>
        </w:rPr>
        <w:t>Z</w:t>
      </w:r>
      <w:r w:rsidR="00672A74" w:rsidRPr="00672A74">
        <w:rPr>
          <w:rFonts w:ascii="Times New Roman" w:hAnsi="Times New Roman" w:cs="Times New Roman"/>
          <w:i/>
          <w:sz w:val="22"/>
          <w:szCs w:val="22"/>
        </w:rPr>
        <w:t xml:space="preserve">aprojektowanie i wyposażenie (dostawa) pomieszczeń biurowych i konferencyjnych w meble </w:t>
      </w:r>
      <w:r w:rsidRPr="001668A7">
        <w:rPr>
          <w:rFonts w:ascii="Times New Roman" w:hAnsi="Times New Roman" w:cs="Times New Roman"/>
          <w:sz w:val="22"/>
          <w:szCs w:val="22"/>
        </w:rPr>
        <w:t xml:space="preserve">prowadzonego przez </w:t>
      </w:r>
      <w:r w:rsidRPr="00075EB6">
        <w:rPr>
          <w:rFonts w:ascii="Times New Roman" w:hAnsi="Times New Roman" w:cs="Times New Roman"/>
          <w:sz w:val="22"/>
          <w:szCs w:val="22"/>
        </w:rPr>
        <w:t>Instytut Immunologii i Terapii Doświadczalnej im. Ludwika Hirszfelda Polskiej Akademii Nauk ul. Rudolfa Weigla 12</w:t>
      </w:r>
      <w:r>
        <w:rPr>
          <w:rFonts w:ascii="Times New Roman" w:hAnsi="Times New Roman" w:cs="Times New Roman"/>
          <w:sz w:val="22"/>
          <w:szCs w:val="22"/>
        </w:rPr>
        <w:t xml:space="preserve"> we </w:t>
      </w:r>
      <w:r w:rsidRPr="00075EB6">
        <w:rPr>
          <w:rFonts w:ascii="Times New Roman" w:hAnsi="Times New Roman" w:cs="Times New Roman"/>
          <w:sz w:val="22"/>
          <w:szCs w:val="22"/>
        </w:rPr>
        <w:t>Wrocław</w:t>
      </w:r>
      <w:r>
        <w:rPr>
          <w:rFonts w:ascii="Times New Roman" w:hAnsi="Times New Roman" w:cs="Times New Roman"/>
          <w:sz w:val="22"/>
          <w:szCs w:val="22"/>
        </w:rPr>
        <w:t xml:space="preserve">iu </w:t>
      </w:r>
      <w:r w:rsidRPr="001668A7">
        <w:rPr>
          <w:rFonts w:ascii="Times New Roman" w:hAnsi="Times New Roman" w:cs="Times New Roman"/>
          <w:sz w:val="22"/>
          <w:szCs w:val="22"/>
        </w:rPr>
        <w:t>oświadczam, że</w:t>
      </w:r>
      <w:r>
        <w:rPr>
          <w:rFonts w:ascii="Times New Roman" w:hAnsi="Times New Roman" w:cs="Times New Roman"/>
          <w:sz w:val="22"/>
          <w:szCs w:val="22"/>
        </w:rPr>
        <w:t>:</w:t>
      </w:r>
    </w:p>
    <w:p w:rsidR="00672A74" w:rsidRPr="00672A74" w:rsidRDefault="00672A74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i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>nie podlegam wykluczeniu z postępowania na podst</w:t>
      </w:r>
      <w:r>
        <w:rPr>
          <w:rFonts w:ascii="Times New Roman" w:hAnsi="Times New Roman" w:cs="Times New Roman"/>
          <w:sz w:val="22"/>
          <w:szCs w:val="22"/>
        </w:rPr>
        <w:t>awie art. 108 ust. 1 ustawy Pzp;</w:t>
      </w:r>
    </w:p>
    <w:p w:rsidR="00672A74" w:rsidRPr="009E58B7" w:rsidRDefault="00672A74" w:rsidP="00672A74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</w:t>
      </w:r>
      <w:r w:rsidRPr="00A94A2E">
        <w:rPr>
          <w:rFonts w:ascii="Times New Roman" w:hAnsi="Times New Roman" w:cs="Times New Roman"/>
          <w:sz w:val="22"/>
          <w:szCs w:val="22"/>
        </w:rPr>
        <w:t xml:space="preserve">świadczam, że zachodzą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 xml:space="preserve">w stosunku do mnie podstawy wykluczenia z </w:t>
      </w:r>
      <w:r w:rsidRPr="00A94A2E">
        <w:rPr>
          <w:rFonts w:ascii="Times New Roman" w:hAnsi="Times New Roman" w:cs="Times New Roman"/>
          <w:sz w:val="22"/>
          <w:szCs w:val="22"/>
        </w:rPr>
        <w:t xml:space="preserve">postępowania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na</w:t>
      </w:r>
      <w:r w:rsidRPr="00A94A2E">
        <w:rPr>
          <w:rFonts w:ascii="Times New Roman" w:hAnsi="Times New Roman" w:cs="Times New Roman"/>
          <w:sz w:val="22"/>
          <w:szCs w:val="22"/>
        </w:rPr>
        <w:t xml:space="preserve"> podstawie </w:t>
      </w:r>
      <w:r w:rsidRPr="00A94A2E">
        <w:rPr>
          <w:rFonts w:ascii="Times New Roman" w:hAnsi="Times New Roman" w:cs="Times New Roman"/>
          <w:sz w:val="22"/>
          <w:szCs w:val="22"/>
          <w:lang w:bidi="en-US"/>
        </w:rPr>
        <w:t>art. ……</w:t>
      </w:r>
      <w:r w:rsidRPr="00A94A2E">
        <w:rPr>
          <w:rFonts w:ascii="Times New Roman" w:hAnsi="Times New Roman" w:cs="Times New Roman"/>
          <w:sz w:val="22"/>
          <w:szCs w:val="22"/>
        </w:rPr>
        <w:t xml:space="preserve">  ustawy Pzp</w:t>
      </w:r>
      <w:r>
        <w:rPr>
          <w:rStyle w:val="Odwoanieprzypisudolnego"/>
          <w:rFonts w:ascii="Times New Roman" w:hAnsi="Times New Roman" w:cs="Times New Roman"/>
          <w:sz w:val="22"/>
          <w:szCs w:val="22"/>
        </w:rPr>
        <w:footnoteReference w:id="9"/>
      </w:r>
      <w:r w:rsidRPr="00A94A2E">
        <w:rPr>
          <w:rFonts w:ascii="Times New Roman" w:hAnsi="Times New Roman" w:cs="Times New Roman"/>
          <w:sz w:val="22"/>
          <w:szCs w:val="22"/>
        </w:rPr>
        <w:t xml:space="preserve"> . </w:t>
      </w:r>
    </w:p>
    <w:p w:rsidR="00381A3D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D10A26">
      <w:pPr>
        <w:pStyle w:val="Teksttreci0"/>
        <w:numPr>
          <w:ilvl w:val="0"/>
          <w:numId w:val="23"/>
        </w:numPr>
        <w:shd w:val="clear" w:color="auto" w:fill="auto"/>
        <w:tabs>
          <w:tab w:val="left" w:leader="dot" w:pos="8138"/>
        </w:tabs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</w:t>
      </w:r>
      <w:r w:rsidRPr="00A94A2E">
        <w:rPr>
          <w:rFonts w:ascii="Times New Roman" w:hAnsi="Times New Roman" w:cs="Times New Roman"/>
          <w:sz w:val="22"/>
          <w:szCs w:val="22"/>
        </w:rPr>
        <w:t xml:space="preserve">ednocześnie oświadczam, że w </w:t>
      </w:r>
      <w:r>
        <w:rPr>
          <w:rFonts w:ascii="Times New Roman" w:hAnsi="Times New Roman" w:cs="Times New Roman"/>
          <w:sz w:val="22"/>
          <w:szCs w:val="22"/>
        </w:rPr>
        <w:t xml:space="preserve">związku z ww. okolicznością z pkt 2 </w:t>
      </w:r>
      <w:r w:rsidRPr="00A94A2E">
        <w:rPr>
          <w:rFonts w:ascii="Times New Roman" w:hAnsi="Times New Roman" w:cs="Times New Roman"/>
          <w:sz w:val="22"/>
          <w:szCs w:val="22"/>
        </w:rPr>
        <w:t>na podstawie art. 110 ust. 2 ustawy Pzp podjąłem następujące środki naprawcze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iCs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Pr="008129D1" w:rsidRDefault="00381A3D" w:rsidP="00381A3D">
      <w:pPr>
        <w:pStyle w:val="Teksttreci0"/>
        <w:shd w:val="clear" w:color="auto" w:fill="auto"/>
        <w:tabs>
          <w:tab w:val="left" w:leader="dot" w:pos="8138"/>
        </w:tabs>
        <w:spacing w:after="0" w:line="360" w:lineRule="auto"/>
        <w:ind w:left="783"/>
        <w:rPr>
          <w:rFonts w:ascii="Times New Roman" w:hAnsi="Times New Roman" w:cs="Times New Roman"/>
          <w:sz w:val="22"/>
          <w:szCs w:val="22"/>
        </w:rPr>
      </w:pPr>
      <w:r w:rsidRPr="008129D1">
        <w:rPr>
          <w:rFonts w:ascii="Times New Roman" w:hAnsi="Times New Roman" w:cs="Times New Roman"/>
          <w:iCs/>
          <w:sz w:val="22"/>
          <w:szCs w:val="22"/>
        </w:rPr>
        <w:t>…………………………………………………………………………………………………</w:t>
      </w:r>
    </w:p>
    <w:p w:rsidR="00381A3D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81A3D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i/>
          <w:iCs/>
          <w:sz w:val="22"/>
          <w:szCs w:val="22"/>
        </w:rPr>
      </w:pP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b/>
          <w:bCs/>
          <w:sz w:val="22"/>
          <w:szCs w:val="22"/>
        </w:rPr>
        <w:t>OŚWIADCZENIE DOTYCZĄCE PODANYCH INFORMACJI:</w:t>
      </w: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1668A7">
        <w:rPr>
          <w:rFonts w:ascii="Times New Roman" w:hAnsi="Times New Roman" w:cs="Times New Roman"/>
          <w:sz w:val="22"/>
          <w:szCs w:val="22"/>
        </w:rPr>
        <w:t xml:space="preserve">Oświadczam, że wszystkie informacje podane w powyższych oświadczeniach są aktualne i zgodne </w:t>
      </w:r>
      <w:r>
        <w:rPr>
          <w:rFonts w:ascii="Times New Roman" w:hAnsi="Times New Roman" w:cs="Times New Roman"/>
          <w:sz w:val="22"/>
          <w:szCs w:val="22"/>
        </w:rPr>
        <w:br/>
      </w:r>
      <w:r w:rsidRPr="001668A7">
        <w:rPr>
          <w:rFonts w:ascii="Times New Roman" w:hAnsi="Times New Roman" w:cs="Times New Roman"/>
          <w:sz w:val="22"/>
          <w:szCs w:val="22"/>
        </w:rPr>
        <w:t>z prawdą oraz zostały przedstawione z pełną świadomością konsekwencji wprowa</w:t>
      </w:r>
      <w:r w:rsidRPr="001668A7">
        <w:rPr>
          <w:rFonts w:ascii="Times New Roman" w:hAnsi="Times New Roman" w:cs="Times New Roman"/>
          <w:sz w:val="22"/>
          <w:szCs w:val="22"/>
        </w:rPr>
        <w:softHyphen/>
        <w:t>dzenia Zamawiającego w błąd przy przedstawianiu informacji.</w:t>
      </w:r>
    </w:p>
    <w:p w:rsidR="00381A3D" w:rsidRPr="001668A7" w:rsidRDefault="00381A3D" w:rsidP="00381A3D">
      <w:pPr>
        <w:pStyle w:val="Teksttreci20"/>
        <w:shd w:val="clear" w:color="auto" w:fill="auto"/>
        <w:spacing w:after="0" w:line="360" w:lineRule="auto"/>
        <w:rPr>
          <w:rFonts w:ascii="Times New Roman" w:hAnsi="Times New Roman" w:cs="Times New Roman"/>
          <w:sz w:val="22"/>
          <w:szCs w:val="22"/>
        </w:rPr>
      </w:pPr>
    </w:p>
    <w:p w:rsidR="00381A3D" w:rsidRDefault="00381A3D" w:rsidP="00381A3D">
      <w:pPr>
        <w:pStyle w:val="CM12"/>
        <w:spacing w:line="360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line="360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</w:p>
    <w:p w:rsidR="00381A3D" w:rsidRPr="009478FD" w:rsidRDefault="00381A3D" w:rsidP="00381A3D">
      <w:pPr>
        <w:pStyle w:val="CM12"/>
        <w:spacing w:after="120" w:line="264" w:lineRule="auto"/>
        <w:jc w:val="both"/>
        <w:rPr>
          <w:sz w:val="22"/>
          <w:szCs w:val="22"/>
        </w:rPr>
      </w:pPr>
      <w:r w:rsidRPr="009478FD">
        <w:rPr>
          <w:sz w:val="22"/>
          <w:szCs w:val="22"/>
        </w:rPr>
        <w:t>Miejscowość …………….….…., dnia ……..…………                  ........................................................</w:t>
      </w:r>
    </w:p>
    <w:p w:rsidR="00381A3D" w:rsidRPr="009478FD" w:rsidRDefault="00381A3D" w:rsidP="00381A3D">
      <w:pPr>
        <w:pStyle w:val="CM49"/>
        <w:spacing w:after="120" w:line="264" w:lineRule="auto"/>
        <w:ind w:left="5245"/>
        <w:jc w:val="center"/>
        <w:rPr>
          <w:sz w:val="22"/>
          <w:szCs w:val="22"/>
        </w:rPr>
      </w:pPr>
      <w:r w:rsidRPr="009478FD">
        <w:rPr>
          <w:i/>
          <w:iCs/>
          <w:sz w:val="22"/>
          <w:szCs w:val="22"/>
        </w:rPr>
        <w:t>(podpis osoby/(-</w:t>
      </w:r>
      <w:proofErr w:type="spellStart"/>
      <w:r w:rsidRPr="009478FD">
        <w:rPr>
          <w:i/>
          <w:iCs/>
          <w:sz w:val="22"/>
          <w:szCs w:val="22"/>
        </w:rPr>
        <w:t>ób</w:t>
      </w:r>
      <w:proofErr w:type="spellEnd"/>
      <w:r w:rsidRPr="009478FD">
        <w:rPr>
          <w:i/>
          <w:iCs/>
          <w:sz w:val="22"/>
          <w:szCs w:val="22"/>
        </w:rPr>
        <w:t>) uprawnionej do reprezentowania Wykonawcy)</w:t>
      </w:r>
    </w:p>
    <w:p w:rsidR="00381A3D" w:rsidRPr="009478FD" w:rsidRDefault="00381A3D" w:rsidP="00381A3D">
      <w:pPr>
        <w:spacing w:after="0" w:line="360" w:lineRule="auto"/>
        <w:rPr>
          <w:rFonts w:ascii="Times New Roman" w:hAnsi="Times New Roman" w:cs="Times New Roman"/>
        </w:rPr>
      </w:pPr>
    </w:p>
    <w:p w:rsidR="00381A3D" w:rsidRPr="009478FD" w:rsidRDefault="00381A3D" w:rsidP="00381A3D">
      <w:pPr>
        <w:spacing w:after="0" w:line="360" w:lineRule="auto"/>
        <w:rPr>
          <w:rFonts w:ascii="Times New Roman" w:hAnsi="Times New Roman" w:cs="Times New Roman"/>
        </w:rPr>
      </w:pPr>
    </w:p>
    <w:p w:rsidR="00381A3D" w:rsidRDefault="00381A3D" w:rsidP="00381A3D"/>
    <w:p w:rsidR="0024488C" w:rsidRDefault="0024488C" w:rsidP="00381A3D"/>
    <w:p w:rsidR="0024488C" w:rsidRDefault="0024488C" w:rsidP="00381A3D"/>
    <w:p w:rsidR="0024488C" w:rsidRDefault="0024488C" w:rsidP="00381A3D"/>
    <w:p w:rsidR="0024488C" w:rsidRDefault="0024488C" w:rsidP="00381A3D"/>
    <w:p w:rsidR="0024488C" w:rsidRDefault="0024488C" w:rsidP="00381A3D"/>
    <w:p w:rsidR="002A5A37" w:rsidRDefault="002A5A37" w:rsidP="0048699F">
      <w:pPr>
        <w:pStyle w:val="Teksttreci20"/>
        <w:shd w:val="clear" w:color="auto" w:fill="auto"/>
        <w:spacing w:after="480"/>
        <w:rPr>
          <w:b/>
          <w:bCs/>
          <w:sz w:val="22"/>
          <w:szCs w:val="22"/>
        </w:rPr>
      </w:pPr>
      <w:bookmarkStart w:id="6" w:name="_GoBack"/>
      <w:bookmarkEnd w:id="6"/>
    </w:p>
    <w:sectPr w:rsidR="002A5A37" w:rsidSect="00381A3D">
      <w:footerReference w:type="default" r:id="rId9"/>
      <w:pgSz w:w="12142" w:h="16843"/>
      <w:pgMar w:top="1399" w:right="1493" w:bottom="1185" w:left="1505" w:header="971" w:footer="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72FD" w:rsidRDefault="001872FD" w:rsidP="00922531">
      <w:pPr>
        <w:spacing w:after="0" w:line="240" w:lineRule="auto"/>
      </w:pPr>
      <w:r>
        <w:separator/>
      </w:r>
    </w:p>
  </w:endnote>
  <w:endnote w:type="continuationSeparator" w:id="0">
    <w:p w:rsidR="001872FD" w:rsidRDefault="001872FD" w:rsidP="00922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</w:rPr>
      <w:id w:val="78416445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CD3019" w:rsidRPr="009D426F" w:rsidRDefault="00CD3019">
        <w:pPr>
          <w:pStyle w:val="Stopka0"/>
          <w:jc w:val="right"/>
          <w:rPr>
            <w:rFonts w:ascii="Times New Roman" w:eastAsiaTheme="majorEastAsia" w:hAnsi="Times New Roman" w:cs="Times New Roman"/>
            <w:sz w:val="20"/>
            <w:szCs w:val="20"/>
          </w:rPr>
        </w:pP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t xml:space="preserve">str. </w: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begin"/>
        </w:r>
        <w:r w:rsidRPr="009D426F">
          <w:rPr>
            <w:rFonts w:ascii="Times New Roman" w:hAnsi="Times New Roman" w:cs="Times New Roman"/>
            <w:sz w:val="20"/>
            <w:szCs w:val="20"/>
          </w:rPr>
          <w:instrText>PAGE    \* MERGEFORMAT</w:instrText>
        </w:r>
        <w:r w:rsidRPr="009D426F">
          <w:rPr>
            <w:rFonts w:ascii="Times New Roman" w:eastAsiaTheme="minorEastAsia" w:hAnsi="Times New Roman" w:cs="Times New Roman"/>
            <w:sz w:val="20"/>
            <w:szCs w:val="20"/>
          </w:rPr>
          <w:fldChar w:fldCharType="separate"/>
        </w:r>
        <w:r w:rsidRPr="00B44395">
          <w:rPr>
            <w:rFonts w:ascii="Times New Roman" w:eastAsiaTheme="majorEastAsia" w:hAnsi="Times New Roman" w:cs="Times New Roman"/>
            <w:noProof/>
            <w:sz w:val="20"/>
            <w:szCs w:val="20"/>
          </w:rPr>
          <w:t>1</w:t>
        </w:r>
        <w:r w:rsidRPr="009D426F">
          <w:rPr>
            <w:rFonts w:ascii="Times New Roman" w:eastAsiaTheme="majorEastAsia" w:hAnsi="Times New Roman" w:cs="Times New Roman"/>
            <w:sz w:val="20"/>
            <w:szCs w:val="20"/>
          </w:rPr>
          <w:fldChar w:fldCharType="end"/>
        </w:r>
      </w:p>
    </w:sdtContent>
  </w:sdt>
  <w:p w:rsidR="00CD3019" w:rsidRDefault="00CD3019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72FD" w:rsidRDefault="001872FD" w:rsidP="00922531">
      <w:pPr>
        <w:spacing w:after="0" w:line="240" w:lineRule="auto"/>
      </w:pPr>
      <w:r>
        <w:separator/>
      </w:r>
    </w:p>
  </w:footnote>
  <w:footnote w:type="continuationSeparator" w:id="0">
    <w:p w:rsidR="001872FD" w:rsidRDefault="001872FD" w:rsidP="00922531">
      <w:pPr>
        <w:spacing w:after="0" w:line="240" w:lineRule="auto"/>
      </w:pPr>
      <w:r>
        <w:continuationSeparator/>
      </w:r>
    </w:p>
  </w:footnote>
  <w:footnote w:id="1">
    <w:p w:rsidR="00CD3019" w:rsidRDefault="00CD3019" w:rsidP="009478F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2">
    <w:p w:rsidR="00CD3019" w:rsidRDefault="00CD3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i/>
          <w:sz w:val="16"/>
          <w:szCs w:val="16"/>
        </w:rPr>
        <w:t>W</w:t>
      </w:r>
      <w:r w:rsidRPr="00CF4F16">
        <w:rPr>
          <w:i/>
          <w:sz w:val="16"/>
          <w:szCs w:val="16"/>
        </w:rPr>
        <w:t>ybrać odpowiednio, niepotrzebne skreślić</w:t>
      </w:r>
      <w:r>
        <w:t xml:space="preserve"> </w:t>
      </w:r>
    </w:p>
  </w:footnote>
  <w:footnote w:id="3">
    <w:p w:rsidR="00CD3019" w:rsidRDefault="00CD301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841E4">
        <w:rPr>
          <w:i/>
          <w:sz w:val="16"/>
          <w:szCs w:val="16"/>
        </w:rPr>
        <w:t>Należy wskazać wybraną część, w przypadku</w:t>
      </w:r>
      <w:r>
        <w:t xml:space="preserve"> </w:t>
      </w:r>
      <w:r w:rsidRPr="002841E4">
        <w:rPr>
          <w:i/>
          <w:sz w:val="16"/>
          <w:szCs w:val="16"/>
        </w:rPr>
        <w:t>złożenia oferty na kilka części ramkę należy powielić</w:t>
      </w:r>
      <w:r>
        <w:t xml:space="preserve"> </w:t>
      </w:r>
    </w:p>
  </w:footnote>
  <w:footnote w:id="4">
    <w:p w:rsidR="00CD3019" w:rsidRPr="00AB0B6E" w:rsidRDefault="00CD3019" w:rsidP="009478FD">
      <w:pPr>
        <w:pStyle w:val="Tekstprzypisudolnego"/>
        <w:tabs>
          <w:tab w:val="left" w:pos="284"/>
        </w:tabs>
        <w:contextualSpacing/>
        <w:rPr>
          <w:rFonts w:ascii="Arial" w:hAnsi="Arial" w:cs="Arial"/>
          <w:b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 xml:space="preserve"> </w:t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Niepotrzebne skreślić</w:t>
      </w:r>
    </w:p>
  </w:footnote>
  <w:footnote w:id="5">
    <w:p w:rsidR="00CD3019" w:rsidRPr="00AB0B6E" w:rsidRDefault="00CD3019" w:rsidP="009478FD">
      <w:pPr>
        <w:pStyle w:val="Tekstprzypisudolnego"/>
        <w:tabs>
          <w:tab w:val="left" w:pos="284"/>
        </w:tabs>
        <w:ind w:left="284" w:hanging="284"/>
        <w:contextualSpacing/>
        <w:jc w:val="both"/>
        <w:rPr>
          <w:rFonts w:ascii="Arial" w:hAnsi="Arial" w:cs="Arial"/>
          <w:sz w:val="16"/>
          <w:szCs w:val="16"/>
        </w:rPr>
      </w:pPr>
      <w:r w:rsidRPr="00AB0B6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B0B6E">
        <w:rPr>
          <w:rFonts w:ascii="Arial" w:hAnsi="Arial" w:cs="Arial"/>
          <w:sz w:val="16"/>
          <w:szCs w:val="16"/>
        </w:rPr>
        <w:tab/>
      </w:r>
      <w:r w:rsidRPr="00AB0B6E">
        <w:rPr>
          <w:i/>
          <w:sz w:val="16"/>
          <w:szCs w:val="16"/>
        </w:rPr>
        <w:t>Oświadczenie Wykonawców składających wspólnie ofertę</w:t>
      </w:r>
    </w:p>
  </w:footnote>
  <w:footnote w:id="6">
    <w:p w:rsidR="00CD3019" w:rsidRPr="00A64718" w:rsidRDefault="00CD3019" w:rsidP="009478FD">
      <w:pPr>
        <w:pStyle w:val="Tekstprzypisudolnego"/>
        <w:contextualSpacing/>
        <w:rPr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  </w:t>
      </w:r>
      <w:r w:rsidRPr="00AB0B6E">
        <w:rPr>
          <w:i/>
          <w:sz w:val="16"/>
          <w:szCs w:val="16"/>
        </w:rPr>
        <w:t>Niepotrzebne skreślić</w:t>
      </w:r>
      <w:r>
        <w:rPr>
          <w:i/>
          <w:sz w:val="16"/>
          <w:szCs w:val="16"/>
        </w:rPr>
        <w:t xml:space="preserve"> </w:t>
      </w:r>
    </w:p>
  </w:footnote>
  <w:footnote w:id="7">
    <w:p w:rsidR="00CD3019" w:rsidRPr="00391106" w:rsidRDefault="00CD3019" w:rsidP="009478FD">
      <w:pPr>
        <w:pStyle w:val="Tekstprzypisudolnego"/>
        <w:contextualSpacing/>
        <w:jc w:val="both"/>
      </w:pPr>
      <w:r w:rsidRPr="00AB0B6E">
        <w:rPr>
          <w:rStyle w:val="Odwoanieprzypisudolnego"/>
          <w:sz w:val="16"/>
          <w:szCs w:val="16"/>
        </w:rPr>
        <w:footnoteRef/>
      </w:r>
      <w:r w:rsidRPr="00AB0B6E">
        <w:rPr>
          <w:i/>
          <w:sz w:val="16"/>
          <w:szCs w:val="16"/>
        </w:rPr>
        <w:t xml:space="preserve"> Skreślić jeśli nie dotyczy, tj. gdy W</w:t>
      </w:r>
      <w:r w:rsidRPr="00AB0B6E">
        <w:rPr>
          <w:i/>
          <w:color w:val="000000"/>
          <w:sz w:val="16"/>
          <w:szCs w:val="16"/>
        </w:rPr>
        <w:t xml:space="preserve">ykonawca nie </w:t>
      </w:r>
      <w:r w:rsidRPr="00AB0B6E">
        <w:rPr>
          <w:i/>
          <w:sz w:val="16"/>
          <w:szCs w:val="16"/>
        </w:rPr>
        <w:t>przekazuje danych osobowych inne niż bezpośrednio jego dotyczących lub gdy zachodzi wyłączenie stosowania obowiązku informacyjnego, stosownie art. 13 ust. 4 lub art. 14 ust. 5</w:t>
      </w:r>
      <w:r w:rsidRPr="00AB0B6E">
        <w:rPr>
          <w:bCs/>
          <w:i/>
          <w:iCs/>
          <w:sz w:val="16"/>
          <w:szCs w:val="16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L119, str.1)</w:t>
      </w:r>
      <w:r w:rsidRPr="00AB0B6E">
        <w:rPr>
          <w:i/>
          <w:sz w:val="16"/>
          <w:szCs w:val="16"/>
        </w:rPr>
        <w:t>.</w:t>
      </w:r>
    </w:p>
  </w:footnote>
  <w:footnote w:id="8">
    <w:p w:rsidR="00CD3019" w:rsidRDefault="00CD3019" w:rsidP="00381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B0B6E">
        <w:rPr>
          <w:i/>
          <w:sz w:val="16"/>
          <w:szCs w:val="16"/>
        </w:rPr>
        <w:t>W przypadku Wykonawców występujących wspólnie należy wpisać dane każdego z tych Wykonawców, a nadto wskazać tego z nich, który reprezentuje Wykonawców w Postępowaniu (tzw. Lider konsorcjum, pełnomocnik Wykonawców wspólnie ubiegających się o udzielenie zamówienia</w:t>
      </w:r>
    </w:p>
  </w:footnote>
  <w:footnote w:id="9">
    <w:p w:rsidR="00CD3019" w:rsidRDefault="00CD3019" w:rsidP="00381A3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4A2E">
        <w:rPr>
          <w:i/>
          <w:iCs/>
          <w:sz w:val="16"/>
          <w:szCs w:val="16"/>
        </w:rPr>
        <w:t>podać mającą zastosowanie podstawę wykluczenia spośród</w:t>
      </w:r>
      <w:r w:rsidRPr="00A94A2E">
        <w:rPr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 xml:space="preserve">wymienionych </w:t>
      </w:r>
      <w:r>
        <w:rPr>
          <w:i/>
          <w:iCs/>
          <w:sz w:val="16"/>
          <w:szCs w:val="16"/>
        </w:rPr>
        <w:t xml:space="preserve"> </w:t>
      </w:r>
      <w:r w:rsidRPr="00A94A2E">
        <w:rPr>
          <w:i/>
          <w:iCs/>
          <w:sz w:val="16"/>
          <w:szCs w:val="16"/>
        </w:rPr>
        <w:t>w art. 108 ust. 1 pkt 1, 2, 5 lub 6 ustawy Pzp</w:t>
      </w:r>
      <w:r>
        <w:rPr>
          <w:i/>
          <w:iCs/>
          <w:sz w:val="16"/>
          <w:szCs w:val="16"/>
        </w:rPr>
        <w:t xml:space="preserve">. Jeśli nie dotyczy należy wykreślić całe zdanie.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D"/>
    <w:multiLevelType w:val="multilevel"/>
    <w:tmpl w:val="0000000D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13"/>
    <w:multiLevelType w:val="singleLevel"/>
    <w:tmpl w:val="00000013"/>
    <w:name w:val="WW8Num4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2" w15:restartNumberingAfterBreak="0">
    <w:nsid w:val="00000014"/>
    <w:multiLevelType w:val="singleLevel"/>
    <w:tmpl w:val="00000014"/>
    <w:name w:val="WW8Num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18"/>
        <w:szCs w:val="18"/>
      </w:rPr>
    </w:lvl>
  </w:abstractNum>
  <w:abstractNum w:abstractNumId="3" w15:restartNumberingAfterBreak="0">
    <w:nsid w:val="00000019"/>
    <w:multiLevelType w:val="multilevel"/>
    <w:tmpl w:val="00000019"/>
    <w:lvl w:ilvl="0">
      <w:start w:val="1"/>
      <w:numFmt w:val="decimal"/>
      <w:lvlText w:val="%1)"/>
      <w:lvlJc w:val="right"/>
      <w:pPr>
        <w:tabs>
          <w:tab w:val="num" w:pos="0"/>
        </w:tabs>
        <w:ind w:left="720" w:hanging="360"/>
      </w:pPr>
      <w:rPr>
        <w:rFonts w:ascii="Verdana" w:hAnsi="Verdana" w:cs="Verdana"/>
        <w:b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180"/>
        </w:tabs>
        <w:ind w:left="180" w:hanging="180"/>
      </w:pPr>
      <w:rPr>
        <w:rFonts w:ascii="Verdana" w:hAnsi="Verdana" w:cs="Verdana"/>
        <w:b w:val="0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4677"/>
        </w:tabs>
        <w:ind w:left="5040" w:hanging="4331"/>
      </w:pPr>
      <w:rPr>
        <w:rFonts w:ascii="Verdana" w:hAnsi="Verdana" w:cs="Verdana"/>
        <w:b w:val="0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2"/>
    <w:multiLevelType w:val="multilevel"/>
    <w:tmpl w:val="422C0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1C20D89"/>
    <w:multiLevelType w:val="hybridMultilevel"/>
    <w:tmpl w:val="50D8E4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1D2751F"/>
    <w:multiLevelType w:val="hybridMultilevel"/>
    <w:tmpl w:val="E1F64B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4163CE"/>
    <w:multiLevelType w:val="hybridMultilevel"/>
    <w:tmpl w:val="5E3A5B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7343C2"/>
    <w:multiLevelType w:val="hybridMultilevel"/>
    <w:tmpl w:val="370C20E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0F6C78"/>
    <w:multiLevelType w:val="hybridMultilevel"/>
    <w:tmpl w:val="F806A398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 w15:restartNumberingAfterBreak="0">
    <w:nsid w:val="085A1B27"/>
    <w:multiLevelType w:val="hybridMultilevel"/>
    <w:tmpl w:val="0F547A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2629B"/>
    <w:multiLevelType w:val="multilevel"/>
    <w:tmpl w:val="B84A7E3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0ED53401"/>
    <w:multiLevelType w:val="hybridMultilevel"/>
    <w:tmpl w:val="B25CF8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125434"/>
    <w:multiLevelType w:val="hybridMultilevel"/>
    <w:tmpl w:val="A32685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CE635B"/>
    <w:multiLevelType w:val="hybridMultilevel"/>
    <w:tmpl w:val="B53AEFF8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19D5E0A"/>
    <w:multiLevelType w:val="hybridMultilevel"/>
    <w:tmpl w:val="061CA1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32B067D"/>
    <w:multiLevelType w:val="hybridMultilevel"/>
    <w:tmpl w:val="C40ECF6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305405"/>
    <w:multiLevelType w:val="hybridMultilevel"/>
    <w:tmpl w:val="1D246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40277D"/>
    <w:multiLevelType w:val="hybridMultilevel"/>
    <w:tmpl w:val="62746404"/>
    <w:lvl w:ilvl="0" w:tplc="04150011">
      <w:start w:val="1"/>
      <w:numFmt w:val="decimal"/>
      <w:lvlText w:val="%1)"/>
      <w:lvlJc w:val="left"/>
      <w:pPr>
        <w:ind w:left="783" w:hanging="360"/>
      </w:p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0" w15:restartNumberingAfterBreak="0">
    <w:nsid w:val="13A55CEE"/>
    <w:multiLevelType w:val="hybridMultilevel"/>
    <w:tmpl w:val="1C4AAB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98543E7"/>
    <w:multiLevelType w:val="hybridMultilevel"/>
    <w:tmpl w:val="882467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9EE77DD"/>
    <w:multiLevelType w:val="hybridMultilevel"/>
    <w:tmpl w:val="32D6A8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902F0F"/>
    <w:multiLevelType w:val="hybridMultilevel"/>
    <w:tmpl w:val="DFECE1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AD50B29"/>
    <w:multiLevelType w:val="hybridMultilevel"/>
    <w:tmpl w:val="A09C11A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1F88693C"/>
    <w:multiLevelType w:val="hybridMultilevel"/>
    <w:tmpl w:val="CDAA79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FFC3C8B"/>
    <w:multiLevelType w:val="hybridMultilevel"/>
    <w:tmpl w:val="64E873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A55F18"/>
    <w:multiLevelType w:val="hybridMultilevel"/>
    <w:tmpl w:val="E97E19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244B059A"/>
    <w:multiLevelType w:val="hybridMultilevel"/>
    <w:tmpl w:val="D3723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C0621D"/>
    <w:multiLevelType w:val="hybridMultilevel"/>
    <w:tmpl w:val="B83EBD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E18784F"/>
    <w:multiLevelType w:val="hybridMultilevel"/>
    <w:tmpl w:val="6CD493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2C56038"/>
    <w:multiLevelType w:val="hybridMultilevel"/>
    <w:tmpl w:val="27FE83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85316A"/>
    <w:multiLevelType w:val="hybridMultilevel"/>
    <w:tmpl w:val="D1EA99B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4" w15:restartNumberingAfterBreak="0">
    <w:nsid w:val="33EF0932"/>
    <w:multiLevelType w:val="hybridMultilevel"/>
    <w:tmpl w:val="9AC4E8F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3173D1"/>
    <w:multiLevelType w:val="hybridMultilevel"/>
    <w:tmpl w:val="5F2222B2"/>
    <w:lvl w:ilvl="0" w:tplc="8FDC968C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A465845"/>
    <w:multiLevelType w:val="hybridMultilevel"/>
    <w:tmpl w:val="24D0B3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D0B11"/>
    <w:multiLevelType w:val="hybridMultilevel"/>
    <w:tmpl w:val="8CE811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BE457C6"/>
    <w:multiLevelType w:val="hybridMultilevel"/>
    <w:tmpl w:val="0F70817A"/>
    <w:lvl w:ilvl="0" w:tplc="210E943A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9" w15:restartNumberingAfterBreak="0">
    <w:nsid w:val="44861253"/>
    <w:multiLevelType w:val="hybridMultilevel"/>
    <w:tmpl w:val="02943B7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4715472B"/>
    <w:multiLevelType w:val="hybridMultilevel"/>
    <w:tmpl w:val="251AC8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88267E0"/>
    <w:multiLevelType w:val="hybridMultilevel"/>
    <w:tmpl w:val="AF6093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48DE322D"/>
    <w:multiLevelType w:val="hybridMultilevel"/>
    <w:tmpl w:val="3A960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A834C0C"/>
    <w:multiLevelType w:val="hybridMultilevel"/>
    <w:tmpl w:val="5412B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B3F7893"/>
    <w:multiLevelType w:val="hybridMultilevel"/>
    <w:tmpl w:val="B8A4217A"/>
    <w:lvl w:ilvl="0" w:tplc="CDEC7A32">
      <w:start w:val="1"/>
      <w:numFmt w:val="upperRoman"/>
      <w:pStyle w:val="Spistreci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D8769C4"/>
    <w:multiLevelType w:val="hybridMultilevel"/>
    <w:tmpl w:val="C7D6D9F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7" w15:restartNumberingAfterBreak="0">
    <w:nsid w:val="4E2E71D9"/>
    <w:multiLevelType w:val="hybridMultilevel"/>
    <w:tmpl w:val="20105F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07E2CDA"/>
    <w:multiLevelType w:val="multilevel"/>
    <w:tmpl w:val="8D56B7EA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54B61D74"/>
    <w:multiLevelType w:val="hybridMultilevel"/>
    <w:tmpl w:val="2350189E"/>
    <w:lvl w:ilvl="0" w:tplc="04150017">
      <w:start w:val="1"/>
      <w:numFmt w:val="lowerLetter"/>
      <w:lvlText w:val="%1)"/>
      <w:lvlJc w:val="left"/>
      <w:pPr>
        <w:ind w:left="939" w:hanging="360"/>
      </w:pPr>
    </w:lvl>
    <w:lvl w:ilvl="1" w:tplc="04150019" w:tentative="1">
      <w:start w:val="1"/>
      <w:numFmt w:val="lowerLetter"/>
      <w:lvlText w:val="%2."/>
      <w:lvlJc w:val="left"/>
      <w:pPr>
        <w:ind w:left="1659" w:hanging="360"/>
      </w:pPr>
    </w:lvl>
    <w:lvl w:ilvl="2" w:tplc="0415001B" w:tentative="1">
      <w:start w:val="1"/>
      <w:numFmt w:val="lowerRoman"/>
      <w:lvlText w:val="%3."/>
      <w:lvlJc w:val="right"/>
      <w:pPr>
        <w:ind w:left="2379" w:hanging="180"/>
      </w:pPr>
    </w:lvl>
    <w:lvl w:ilvl="3" w:tplc="0415000F" w:tentative="1">
      <w:start w:val="1"/>
      <w:numFmt w:val="decimal"/>
      <w:lvlText w:val="%4."/>
      <w:lvlJc w:val="left"/>
      <w:pPr>
        <w:ind w:left="3099" w:hanging="360"/>
      </w:pPr>
    </w:lvl>
    <w:lvl w:ilvl="4" w:tplc="04150019" w:tentative="1">
      <w:start w:val="1"/>
      <w:numFmt w:val="lowerLetter"/>
      <w:lvlText w:val="%5."/>
      <w:lvlJc w:val="left"/>
      <w:pPr>
        <w:ind w:left="3819" w:hanging="360"/>
      </w:pPr>
    </w:lvl>
    <w:lvl w:ilvl="5" w:tplc="0415001B" w:tentative="1">
      <w:start w:val="1"/>
      <w:numFmt w:val="lowerRoman"/>
      <w:lvlText w:val="%6."/>
      <w:lvlJc w:val="right"/>
      <w:pPr>
        <w:ind w:left="4539" w:hanging="180"/>
      </w:pPr>
    </w:lvl>
    <w:lvl w:ilvl="6" w:tplc="0415000F" w:tentative="1">
      <w:start w:val="1"/>
      <w:numFmt w:val="decimal"/>
      <w:lvlText w:val="%7."/>
      <w:lvlJc w:val="left"/>
      <w:pPr>
        <w:ind w:left="5259" w:hanging="360"/>
      </w:pPr>
    </w:lvl>
    <w:lvl w:ilvl="7" w:tplc="04150019" w:tentative="1">
      <w:start w:val="1"/>
      <w:numFmt w:val="lowerLetter"/>
      <w:lvlText w:val="%8."/>
      <w:lvlJc w:val="left"/>
      <w:pPr>
        <w:ind w:left="5979" w:hanging="360"/>
      </w:pPr>
    </w:lvl>
    <w:lvl w:ilvl="8" w:tplc="0415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50" w15:restartNumberingAfterBreak="0">
    <w:nsid w:val="54BC7A07"/>
    <w:multiLevelType w:val="multilevel"/>
    <w:tmpl w:val="0A0CACFC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563A2CC5"/>
    <w:multiLevelType w:val="hybridMultilevel"/>
    <w:tmpl w:val="DB282B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8B02B08"/>
    <w:multiLevelType w:val="hybridMultilevel"/>
    <w:tmpl w:val="34DAD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5A9422BB"/>
    <w:multiLevelType w:val="hybridMultilevel"/>
    <w:tmpl w:val="23BC6E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C55603D"/>
    <w:multiLevelType w:val="hybridMultilevel"/>
    <w:tmpl w:val="692404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997F8A"/>
    <w:multiLevelType w:val="hybridMultilevel"/>
    <w:tmpl w:val="D37234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017187E"/>
    <w:multiLevelType w:val="hybridMultilevel"/>
    <w:tmpl w:val="7D2C9C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0FD214E"/>
    <w:multiLevelType w:val="multilevel"/>
    <w:tmpl w:val="F80C9DB6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 w15:restartNumberingAfterBreak="0">
    <w:nsid w:val="6185699D"/>
    <w:multiLevelType w:val="hybridMultilevel"/>
    <w:tmpl w:val="E036295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9" w15:restartNumberingAfterBreak="0">
    <w:nsid w:val="64EB57A3"/>
    <w:multiLevelType w:val="hybridMultilevel"/>
    <w:tmpl w:val="807C84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6A504F0"/>
    <w:multiLevelType w:val="hybridMultilevel"/>
    <w:tmpl w:val="E43212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6E660C6"/>
    <w:multiLevelType w:val="hybridMultilevel"/>
    <w:tmpl w:val="4E5812B2"/>
    <w:lvl w:ilvl="0" w:tplc="906033D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72B3003"/>
    <w:multiLevelType w:val="hybridMultilevel"/>
    <w:tmpl w:val="A09C11A2"/>
    <w:lvl w:ilvl="0" w:tplc="04150011">
      <w:start w:val="1"/>
      <w:numFmt w:val="decimal"/>
      <w:lvlText w:val="%1)"/>
      <w:lvlJc w:val="left"/>
      <w:pPr>
        <w:ind w:left="980" w:hanging="360"/>
      </w:pPr>
    </w:lvl>
    <w:lvl w:ilvl="1" w:tplc="04150019" w:tentative="1">
      <w:start w:val="1"/>
      <w:numFmt w:val="lowerLetter"/>
      <w:lvlText w:val="%2."/>
      <w:lvlJc w:val="left"/>
      <w:pPr>
        <w:ind w:left="1700" w:hanging="360"/>
      </w:pPr>
    </w:lvl>
    <w:lvl w:ilvl="2" w:tplc="0415001B" w:tentative="1">
      <w:start w:val="1"/>
      <w:numFmt w:val="lowerRoman"/>
      <w:lvlText w:val="%3."/>
      <w:lvlJc w:val="right"/>
      <w:pPr>
        <w:ind w:left="2420" w:hanging="180"/>
      </w:pPr>
    </w:lvl>
    <w:lvl w:ilvl="3" w:tplc="0415000F" w:tentative="1">
      <w:start w:val="1"/>
      <w:numFmt w:val="decimal"/>
      <w:lvlText w:val="%4."/>
      <w:lvlJc w:val="left"/>
      <w:pPr>
        <w:ind w:left="3140" w:hanging="360"/>
      </w:pPr>
    </w:lvl>
    <w:lvl w:ilvl="4" w:tplc="04150019" w:tentative="1">
      <w:start w:val="1"/>
      <w:numFmt w:val="lowerLetter"/>
      <w:lvlText w:val="%5."/>
      <w:lvlJc w:val="left"/>
      <w:pPr>
        <w:ind w:left="3860" w:hanging="360"/>
      </w:pPr>
    </w:lvl>
    <w:lvl w:ilvl="5" w:tplc="0415001B" w:tentative="1">
      <w:start w:val="1"/>
      <w:numFmt w:val="lowerRoman"/>
      <w:lvlText w:val="%6."/>
      <w:lvlJc w:val="right"/>
      <w:pPr>
        <w:ind w:left="4580" w:hanging="180"/>
      </w:pPr>
    </w:lvl>
    <w:lvl w:ilvl="6" w:tplc="0415000F" w:tentative="1">
      <w:start w:val="1"/>
      <w:numFmt w:val="decimal"/>
      <w:lvlText w:val="%7."/>
      <w:lvlJc w:val="left"/>
      <w:pPr>
        <w:ind w:left="5300" w:hanging="360"/>
      </w:pPr>
    </w:lvl>
    <w:lvl w:ilvl="7" w:tplc="04150019" w:tentative="1">
      <w:start w:val="1"/>
      <w:numFmt w:val="lowerLetter"/>
      <w:lvlText w:val="%8."/>
      <w:lvlJc w:val="left"/>
      <w:pPr>
        <w:ind w:left="6020" w:hanging="360"/>
      </w:pPr>
    </w:lvl>
    <w:lvl w:ilvl="8" w:tplc="0415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63" w15:restartNumberingAfterBreak="0">
    <w:nsid w:val="68182ECB"/>
    <w:multiLevelType w:val="multilevel"/>
    <w:tmpl w:val="93F0D344"/>
    <w:lvl w:ilvl="0">
      <w:start w:val="1"/>
      <w:numFmt w:val="decimal"/>
      <w:lvlText w:val="%1."/>
      <w:lvlJc w:val="left"/>
      <w:rPr>
        <w:rFonts w:ascii="Times New Roman" w:eastAsia="Trebuchet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690E192C"/>
    <w:multiLevelType w:val="hybridMultilevel"/>
    <w:tmpl w:val="4B94E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6C1A69A1"/>
    <w:multiLevelType w:val="hybridMultilevel"/>
    <w:tmpl w:val="CA3ACC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6C2A5298"/>
    <w:multiLevelType w:val="hybridMultilevel"/>
    <w:tmpl w:val="C8785B8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7" w15:restartNumberingAfterBreak="0">
    <w:nsid w:val="6D732B06"/>
    <w:multiLevelType w:val="hybridMultilevel"/>
    <w:tmpl w:val="6C022736"/>
    <w:lvl w:ilvl="0" w:tplc="8618BBF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C559A0"/>
    <w:multiLevelType w:val="multilevel"/>
    <w:tmpl w:val="35D0FE7C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9" w15:restartNumberingAfterBreak="0">
    <w:nsid w:val="7032000F"/>
    <w:multiLevelType w:val="hybridMultilevel"/>
    <w:tmpl w:val="13C82C8A"/>
    <w:lvl w:ilvl="0" w:tplc="6012245A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0" w15:restartNumberingAfterBreak="0">
    <w:nsid w:val="725A2DFA"/>
    <w:multiLevelType w:val="hybridMultilevel"/>
    <w:tmpl w:val="0C1AC010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26D02DB"/>
    <w:multiLevelType w:val="hybridMultilevel"/>
    <w:tmpl w:val="668C9EB8"/>
    <w:lvl w:ilvl="0" w:tplc="04150017">
      <w:start w:val="1"/>
      <w:numFmt w:val="lowerLetter"/>
      <w:lvlText w:val="%1)"/>
      <w:lvlJc w:val="left"/>
      <w:pPr>
        <w:ind w:left="1210" w:hanging="360"/>
      </w:pPr>
    </w:lvl>
    <w:lvl w:ilvl="1" w:tplc="04150019" w:tentative="1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2" w15:restartNumberingAfterBreak="0">
    <w:nsid w:val="75A46D18"/>
    <w:multiLevelType w:val="hybridMultilevel"/>
    <w:tmpl w:val="1D6E60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78D60AB3"/>
    <w:multiLevelType w:val="hybridMultilevel"/>
    <w:tmpl w:val="195AF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A625949"/>
    <w:multiLevelType w:val="hybridMultilevel"/>
    <w:tmpl w:val="270654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7ADD3BC7"/>
    <w:multiLevelType w:val="hybridMultilevel"/>
    <w:tmpl w:val="28468D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B2B694A"/>
    <w:multiLevelType w:val="hybridMultilevel"/>
    <w:tmpl w:val="0D92037A"/>
    <w:lvl w:ilvl="0" w:tplc="9A88C1B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7" w15:restartNumberingAfterBreak="0">
    <w:nsid w:val="7C576F4E"/>
    <w:multiLevelType w:val="hybridMultilevel"/>
    <w:tmpl w:val="B7FE1D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E706A5F"/>
    <w:multiLevelType w:val="hybridMultilevel"/>
    <w:tmpl w:val="336659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F936DB1"/>
    <w:multiLevelType w:val="hybridMultilevel"/>
    <w:tmpl w:val="C5549CA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63"/>
  </w:num>
  <w:num w:numId="2">
    <w:abstractNumId w:val="57"/>
  </w:num>
  <w:num w:numId="3">
    <w:abstractNumId w:val="12"/>
  </w:num>
  <w:num w:numId="4">
    <w:abstractNumId w:val="48"/>
  </w:num>
  <w:num w:numId="5">
    <w:abstractNumId w:val="50"/>
  </w:num>
  <w:num w:numId="6">
    <w:abstractNumId w:val="68"/>
  </w:num>
  <w:num w:numId="7">
    <w:abstractNumId w:val="27"/>
  </w:num>
  <w:num w:numId="8">
    <w:abstractNumId w:val="76"/>
  </w:num>
  <w:num w:numId="9">
    <w:abstractNumId w:val="14"/>
  </w:num>
  <w:num w:numId="10">
    <w:abstractNumId w:val="79"/>
  </w:num>
  <w:num w:numId="11">
    <w:abstractNumId w:val="43"/>
  </w:num>
  <w:num w:numId="12">
    <w:abstractNumId w:val="29"/>
  </w:num>
  <w:num w:numId="13">
    <w:abstractNumId w:val="24"/>
  </w:num>
  <w:num w:numId="14">
    <w:abstractNumId w:val="62"/>
  </w:num>
  <w:num w:numId="15">
    <w:abstractNumId w:val="46"/>
  </w:num>
  <w:num w:numId="16">
    <w:abstractNumId w:val="8"/>
  </w:num>
  <w:num w:numId="17">
    <w:abstractNumId w:val="45"/>
  </w:num>
  <w:num w:numId="18">
    <w:abstractNumId w:val="34"/>
  </w:num>
  <w:num w:numId="19">
    <w:abstractNumId w:val="70"/>
  </w:num>
  <w:num w:numId="20">
    <w:abstractNumId w:val="67"/>
  </w:num>
  <w:num w:numId="21">
    <w:abstractNumId w:val="39"/>
  </w:num>
  <w:num w:numId="22">
    <w:abstractNumId w:val="17"/>
  </w:num>
  <w:num w:numId="23">
    <w:abstractNumId w:val="19"/>
  </w:num>
  <w:num w:numId="24">
    <w:abstractNumId w:val="15"/>
  </w:num>
  <w:num w:numId="25">
    <w:abstractNumId w:val="54"/>
  </w:num>
  <w:num w:numId="26">
    <w:abstractNumId w:val="35"/>
  </w:num>
  <w:num w:numId="27">
    <w:abstractNumId w:val="41"/>
  </w:num>
  <w:num w:numId="28">
    <w:abstractNumId w:val="30"/>
  </w:num>
  <w:num w:numId="29">
    <w:abstractNumId w:val="37"/>
  </w:num>
  <w:num w:numId="30">
    <w:abstractNumId w:val="20"/>
  </w:num>
  <w:num w:numId="31">
    <w:abstractNumId w:val="75"/>
  </w:num>
  <w:num w:numId="32">
    <w:abstractNumId w:val="33"/>
  </w:num>
  <w:num w:numId="33">
    <w:abstractNumId w:val="49"/>
  </w:num>
  <w:num w:numId="34">
    <w:abstractNumId w:val="66"/>
  </w:num>
  <w:num w:numId="35">
    <w:abstractNumId w:val="25"/>
  </w:num>
  <w:num w:numId="36">
    <w:abstractNumId w:val="38"/>
  </w:num>
  <w:num w:numId="37">
    <w:abstractNumId w:val="74"/>
  </w:num>
  <w:num w:numId="38">
    <w:abstractNumId w:val="21"/>
  </w:num>
  <w:num w:numId="39">
    <w:abstractNumId w:val="11"/>
  </w:num>
  <w:num w:numId="40">
    <w:abstractNumId w:val="36"/>
  </w:num>
  <w:num w:numId="41">
    <w:abstractNumId w:val="53"/>
  </w:num>
  <w:num w:numId="42">
    <w:abstractNumId w:val="40"/>
  </w:num>
  <w:num w:numId="43">
    <w:abstractNumId w:val="9"/>
  </w:num>
  <w:num w:numId="44">
    <w:abstractNumId w:val="10"/>
  </w:num>
  <w:num w:numId="45">
    <w:abstractNumId w:val="7"/>
  </w:num>
  <w:num w:numId="46">
    <w:abstractNumId w:val="56"/>
  </w:num>
  <w:num w:numId="47">
    <w:abstractNumId w:val="47"/>
  </w:num>
  <w:num w:numId="48">
    <w:abstractNumId w:val="26"/>
  </w:num>
  <w:num w:numId="49">
    <w:abstractNumId w:val="42"/>
  </w:num>
  <w:num w:numId="50">
    <w:abstractNumId w:val="32"/>
  </w:num>
  <w:num w:numId="51">
    <w:abstractNumId w:val="44"/>
  </w:num>
  <w:num w:numId="52">
    <w:abstractNumId w:val="13"/>
  </w:num>
  <w:num w:numId="53">
    <w:abstractNumId w:val="0"/>
  </w:num>
  <w:num w:numId="54">
    <w:abstractNumId w:val="1"/>
  </w:num>
  <w:num w:numId="55">
    <w:abstractNumId w:val="2"/>
  </w:num>
  <w:num w:numId="56">
    <w:abstractNumId w:val="4"/>
  </w:num>
  <w:num w:numId="57">
    <w:abstractNumId w:val="5"/>
  </w:num>
  <w:num w:numId="58">
    <w:abstractNumId w:val="51"/>
  </w:num>
  <w:num w:numId="59">
    <w:abstractNumId w:val="31"/>
  </w:num>
  <w:num w:numId="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60"/>
  </w:num>
  <w:num w:numId="63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61"/>
  </w:num>
  <w:num w:numId="6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5"/>
  </w:num>
  <w:num w:numId="68">
    <w:abstractNumId w:val="58"/>
  </w:num>
  <w:num w:numId="69">
    <w:abstractNumId w:val="52"/>
  </w:num>
  <w:num w:numId="70">
    <w:abstractNumId w:val="72"/>
  </w:num>
  <w:num w:numId="71">
    <w:abstractNumId w:val="64"/>
  </w:num>
  <w:num w:numId="72">
    <w:abstractNumId w:val="23"/>
  </w:num>
  <w:num w:numId="73">
    <w:abstractNumId w:val="16"/>
  </w:num>
  <w:num w:numId="74">
    <w:abstractNumId w:val="55"/>
  </w:num>
  <w:num w:numId="75">
    <w:abstractNumId w:val="71"/>
  </w:num>
  <w:num w:numId="76">
    <w:abstractNumId w:val="6"/>
  </w:num>
  <w:num w:numId="77">
    <w:abstractNumId w:val="28"/>
  </w:num>
  <w:num w:numId="78">
    <w:abstractNumId w:val="59"/>
  </w:num>
  <w:num w:numId="79">
    <w:abstractNumId w:val="22"/>
  </w:num>
  <w:num w:numId="80">
    <w:abstractNumId w:val="78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709"/>
    <w:rsid w:val="00023EDC"/>
    <w:rsid w:val="00037D81"/>
    <w:rsid w:val="00075EB6"/>
    <w:rsid w:val="00094C08"/>
    <w:rsid w:val="000976A7"/>
    <w:rsid w:val="000978AB"/>
    <w:rsid w:val="000A5399"/>
    <w:rsid w:val="000A75C7"/>
    <w:rsid w:val="000B10E5"/>
    <w:rsid w:val="000E716A"/>
    <w:rsid w:val="00104B33"/>
    <w:rsid w:val="001872FD"/>
    <w:rsid w:val="001E293B"/>
    <w:rsid w:val="0024488C"/>
    <w:rsid w:val="0027415B"/>
    <w:rsid w:val="002841E4"/>
    <w:rsid w:val="00297FDC"/>
    <w:rsid w:val="002A5A37"/>
    <w:rsid w:val="002B1C8F"/>
    <w:rsid w:val="002D6F1D"/>
    <w:rsid w:val="00307FA8"/>
    <w:rsid w:val="00316022"/>
    <w:rsid w:val="00372319"/>
    <w:rsid w:val="00376CD1"/>
    <w:rsid w:val="00381A3D"/>
    <w:rsid w:val="003904F5"/>
    <w:rsid w:val="003C235E"/>
    <w:rsid w:val="0041170D"/>
    <w:rsid w:val="00415A31"/>
    <w:rsid w:val="00416B17"/>
    <w:rsid w:val="00422543"/>
    <w:rsid w:val="00425D90"/>
    <w:rsid w:val="00433D30"/>
    <w:rsid w:val="00436B0C"/>
    <w:rsid w:val="00446BA8"/>
    <w:rsid w:val="00455157"/>
    <w:rsid w:val="004628C8"/>
    <w:rsid w:val="00483B99"/>
    <w:rsid w:val="0048699F"/>
    <w:rsid w:val="004904F1"/>
    <w:rsid w:val="004E7423"/>
    <w:rsid w:val="00585194"/>
    <w:rsid w:val="005863F3"/>
    <w:rsid w:val="005A147B"/>
    <w:rsid w:val="005A4B13"/>
    <w:rsid w:val="00602455"/>
    <w:rsid w:val="0060387A"/>
    <w:rsid w:val="00607EDC"/>
    <w:rsid w:val="0063387F"/>
    <w:rsid w:val="0064612B"/>
    <w:rsid w:val="00672A74"/>
    <w:rsid w:val="00673ECF"/>
    <w:rsid w:val="00691EA0"/>
    <w:rsid w:val="006924C1"/>
    <w:rsid w:val="00692A42"/>
    <w:rsid w:val="00695D1B"/>
    <w:rsid w:val="00697B11"/>
    <w:rsid w:val="006D5481"/>
    <w:rsid w:val="006F51BC"/>
    <w:rsid w:val="0070534E"/>
    <w:rsid w:val="0070566C"/>
    <w:rsid w:val="00721CAE"/>
    <w:rsid w:val="00722026"/>
    <w:rsid w:val="00747379"/>
    <w:rsid w:val="0076666E"/>
    <w:rsid w:val="007F23EB"/>
    <w:rsid w:val="008265FB"/>
    <w:rsid w:val="00831BE0"/>
    <w:rsid w:val="00833D34"/>
    <w:rsid w:val="008406D7"/>
    <w:rsid w:val="0084211D"/>
    <w:rsid w:val="00843709"/>
    <w:rsid w:val="008452C4"/>
    <w:rsid w:val="00862588"/>
    <w:rsid w:val="0087290E"/>
    <w:rsid w:val="008A154A"/>
    <w:rsid w:val="008B56E2"/>
    <w:rsid w:val="008E5AF4"/>
    <w:rsid w:val="009106E7"/>
    <w:rsid w:val="00911585"/>
    <w:rsid w:val="009152B1"/>
    <w:rsid w:val="00922531"/>
    <w:rsid w:val="00942931"/>
    <w:rsid w:val="009478FD"/>
    <w:rsid w:val="00971E22"/>
    <w:rsid w:val="009A247A"/>
    <w:rsid w:val="009A5E75"/>
    <w:rsid w:val="009B1C90"/>
    <w:rsid w:val="009C16BE"/>
    <w:rsid w:val="009D426F"/>
    <w:rsid w:val="009E58B7"/>
    <w:rsid w:val="00A37416"/>
    <w:rsid w:val="00A94BAE"/>
    <w:rsid w:val="00B23AA6"/>
    <w:rsid w:val="00B44395"/>
    <w:rsid w:val="00B720AB"/>
    <w:rsid w:val="00B80AB6"/>
    <w:rsid w:val="00B90284"/>
    <w:rsid w:val="00BA1474"/>
    <w:rsid w:val="00BA2A01"/>
    <w:rsid w:val="00BB4025"/>
    <w:rsid w:val="00BD067C"/>
    <w:rsid w:val="00BD2CD0"/>
    <w:rsid w:val="00C4764A"/>
    <w:rsid w:val="00C70A33"/>
    <w:rsid w:val="00C72EBC"/>
    <w:rsid w:val="00C77980"/>
    <w:rsid w:val="00CC7842"/>
    <w:rsid w:val="00CD0390"/>
    <w:rsid w:val="00CD29F4"/>
    <w:rsid w:val="00CD3019"/>
    <w:rsid w:val="00CE6CEA"/>
    <w:rsid w:val="00CF4F16"/>
    <w:rsid w:val="00D036A0"/>
    <w:rsid w:val="00D03C40"/>
    <w:rsid w:val="00D10A26"/>
    <w:rsid w:val="00D2458C"/>
    <w:rsid w:val="00D43C4B"/>
    <w:rsid w:val="00D75C12"/>
    <w:rsid w:val="00DE2D69"/>
    <w:rsid w:val="00E124AB"/>
    <w:rsid w:val="00E315B5"/>
    <w:rsid w:val="00E35223"/>
    <w:rsid w:val="00E6172C"/>
    <w:rsid w:val="00E82D08"/>
    <w:rsid w:val="00E85452"/>
    <w:rsid w:val="00E978ED"/>
    <w:rsid w:val="00EA312D"/>
    <w:rsid w:val="00EA356F"/>
    <w:rsid w:val="00EA3B61"/>
    <w:rsid w:val="00EB11F0"/>
    <w:rsid w:val="00EB1D7E"/>
    <w:rsid w:val="00ED09CD"/>
    <w:rsid w:val="00ED0EC3"/>
    <w:rsid w:val="00EE0622"/>
    <w:rsid w:val="00F030D8"/>
    <w:rsid w:val="00F17A44"/>
    <w:rsid w:val="00F23933"/>
    <w:rsid w:val="00F87DEA"/>
    <w:rsid w:val="00F91009"/>
    <w:rsid w:val="00F9166A"/>
    <w:rsid w:val="00FC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E7F5F"/>
  <w15:docId w15:val="{63611C13-AD84-4055-8B6E-6657A466F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42931"/>
  </w:style>
  <w:style w:type="paragraph" w:styleId="Nagwek1">
    <w:name w:val="heading 1"/>
    <w:basedOn w:val="Normalny"/>
    <w:next w:val="Normalny"/>
    <w:link w:val="Nagwek1Znak"/>
    <w:uiPriority w:val="9"/>
    <w:qFormat/>
    <w:rsid w:val="004904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78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92253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Nagwek10">
    <w:name w:val="Nagłówek #1_"/>
    <w:basedOn w:val="Domylnaczcionkaakapitu"/>
    <w:link w:val="Nagwek11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922531"/>
    <w:rPr>
      <w:rFonts w:ascii="Trebuchet MS" w:eastAsia="Trebuchet MS" w:hAnsi="Trebuchet MS" w:cs="Trebuchet MS"/>
      <w:sz w:val="24"/>
      <w:szCs w:val="24"/>
      <w:shd w:val="clear" w:color="auto" w:fill="FFFFFF"/>
    </w:rPr>
  </w:style>
  <w:style w:type="character" w:customStyle="1" w:styleId="Spistreci">
    <w:name w:val="Spis treści_"/>
    <w:basedOn w:val="Domylnaczcionkaakapitu"/>
    <w:link w:val="Spistreci0"/>
    <w:rsid w:val="00922531"/>
    <w:rPr>
      <w:rFonts w:ascii="Trebuchet MS" w:eastAsia="Trebuchet MS" w:hAnsi="Trebuchet MS" w:cs="Trebuchet MS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22531"/>
    <w:rPr>
      <w:rFonts w:ascii="Trebuchet MS" w:eastAsia="Trebuchet MS" w:hAnsi="Trebuchet MS" w:cs="Trebuchet MS"/>
      <w:sz w:val="20"/>
      <w:szCs w:val="20"/>
      <w:shd w:val="clear" w:color="auto" w:fill="FFFFFF"/>
    </w:rPr>
  </w:style>
  <w:style w:type="paragraph" w:customStyle="1" w:styleId="Stopka1">
    <w:name w:val="Stopka1"/>
    <w:basedOn w:val="Normalny"/>
    <w:link w:val="Stopka"/>
    <w:rsid w:val="00922531"/>
    <w:pPr>
      <w:widowControl w:val="0"/>
      <w:shd w:val="clear" w:color="auto" w:fill="FFFFFF"/>
      <w:spacing w:after="0" w:line="226" w:lineRule="auto"/>
      <w:jc w:val="both"/>
    </w:pPr>
    <w:rPr>
      <w:rFonts w:ascii="Arial" w:eastAsia="Arial" w:hAnsi="Arial" w:cs="Arial"/>
      <w:sz w:val="16"/>
      <w:szCs w:val="16"/>
    </w:rPr>
  </w:style>
  <w:style w:type="paragraph" w:customStyle="1" w:styleId="Nagwek11">
    <w:name w:val="Nagłówek #1"/>
    <w:basedOn w:val="Normalny"/>
    <w:link w:val="Nagwek10"/>
    <w:rsid w:val="00922531"/>
    <w:pPr>
      <w:widowControl w:val="0"/>
      <w:shd w:val="clear" w:color="auto" w:fill="FFFFFF"/>
      <w:spacing w:after="100" w:line="240" w:lineRule="auto"/>
      <w:ind w:left="1580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0">
    <w:name w:val="Tekst treści"/>
    <w:basedOn w:val="Normalny"/>
    <w:link w:val="Tekst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4"/>
      <w:szCs w:val="24"/>
    </w:rPr>
  </w:style>
  <w:style w:type="paragraph" w:customStyle="1" w:styleId="Spistreci0">
    <w:name w:val="Spis treści"/>
    <w:basedOn w:val="Normalny"/>
    <w:link w:val="Spistreci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b/>
      <w:bCs/>
      <w:sz w:val="24"/>
      <w:szCs w:val="24"/>
    </w:rPr>
  </w:style>
  <w:style w:type="paragraph" w:customStyle="1" w:styleId="Teksttreci20">
    <w:name w:val="Tekst treści (2)"/>
    <w:basedOn w:val="Normalny"/>
    <w:link w:val="Teksttreci2"/>
    <w:rsid w:val="00922531"/>
    <w:pPr>
      <w:widowControl w:val="0"/>
      <w:shd w:val="clear" w:color="auto" w:fill="FFFFFF"/>
      <w:spacing w:after="120" w:line="240" w:lineRule="auto"/>
      <w:jc w:val="both"/>
    </w:pPr>
    <w:rPr>
      <w:rFonts w:ascii="Trebuchet MS" w:eastAsia="Trebuchet MS" w:hAnsi="Trebuchet MS" w:cs="Trebuchet MS"/>
      <w:sz w:val="20"/>
      <w:szCs w:val="20"/>
    </w:rPr>
  </w:style>
  <w:style w:type="paragraph" w:customStyle="1" w:styleId="Zwykytekst1">
    <w:name w:val="Zwykły tekst1"/>
    <w:basedOn w:val="Normalny"/>
    <w:rsid w:val="009225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73E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73ECF"/>
    <w:rPr>
      <w:color w:val="605E5C"/>
      <w:shd w:val="clear" w:color="auto" w:fill="E1DFDD"/>
    </w:rPr>
  </w:style>
  <w:style w:type="paragraph" w:styleId="Akapitzlist">
    <w:name w:val="List Paragraph"/>
    <w:aliases w:val="CW_Lista,Bullet Number,List Paragraph1,lp1,List Paragraph2,ISCG Numerowanie,lp11,List Paragraph11,Bullet 1,Use Case List Paragraph,Body MS Bullet,Podsis rysunku,Colorful List Accent 1,Medium Grid 1 Accent 2,Medium Grid 1 - Accent 21,L1"/>
    <w:basedOn w:val="Normalny"/>
    <w:link w:val="AkapitzlistZnak"/>
    <w:uiPriority w:val="34"/>
    <w:qFormat/>
    <w:rsid w:val="00673ECF"/>
    <w:pPr>
      <w:ind w:left="720"/>
      <w:contextualSpacing/>
    </w:pPr>
  </w:style>
  <w:style w:type="character" w:customStyle="1" w:styleId="AkapitzlistZnak">
    <w:name w:val="Akapit z listą Znak"/>
    <w:aliases w:val="CW_Lista Znak,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rsid w:val="00673ECF"/>
  </w:style>
  <w:style w:type="paragraph" w:customStyle="1" w:styleId="Tekstpodstawowy21">
    <w:name w:val="Tekst podstawowy 21"/>
    <w:basedOn w:val="Normalny"/>
    <w:rsid w:val="00D03C40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Batang" w:hAnsi="Times New Roman" w:cs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D03C4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D03C40"/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FontStyle70">
    <w:name w:val="Font Style70"/>
    <w:rsid w:val="00D03C40"/>
    <w:rPr>
      <w:rFonts w:ascii="Arial" w:hAnsi="Arial" w:cs="Arial"/>
      <w:sz w:val="20"/>
      <w:szCs w:val="20"/>
    </w:rPr>
  </w:style>
  <w:style w:type="paragraph" w:customStyle="1" w:styleId="Style35">
    <w:name w:val="Style35"/>
    <w:basedOn w:val="Normalny"/>
    <w:rsid w:val="00D03C40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03C4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C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C40"/>
    <w:rPr>
      <w:rFonts w:ascii="Segoe UI" w:hAnsi="Segoe UI" w:cs="Segoe UI"/>
      <w:sz w:val="18"/>
      <w:szCs w:val="18"/>
    </w:rPr>
  </w:style>
  <w:style w:type="paragraph" w:styleId="Spistreci1">
    <w:name w:val="toc 1"/>
    <w:basedOn w:val="Normalny"/>
    <w:next w:val="Normalny"/>
    <w:autoRedefine/>
    <w:uiPriority w:val="39"/>
    <w:unhideWhenUsed/>
    <w:rsid w:val="009152B1"/>
    <w:pPr>
      <w:numPr>
        <w:numId w:val="17"/>
      </w:numPr>
      <w:spacing w:after="100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7EDC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7EDC"/>
    <w:rPr>
      <w:rFonts w:ascii="Times New Roman" w:eastAsia="Batang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426F"/>
  </w:style>
  <w:style w:type="paragraph" w:styleId="Stopka0">
    <w:name w:val="footer"/>
    <w:basedOn w:val="Normalny"/>
    <w:link w:val="StopkaZnak"/>
    <w:uiPriority w:val="99"/>
    <w:unhideWhenUsed/>
    <w:rsid w:val="009D4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9D426F"/>
  </w:style>
  <w:style w:type="character" w:customStyle="1" w:styleId="Nagwek1Znak">
    <w:name w:val="Nagłówek 1 Znak"/>
    <w:basedOn w:val="Domylnaczcionkaakapitu"/>
    <w:link w:val="Nagwek1"/>
    <w:uiPriority w:val="9"/>
    <w:rsid w:val="004904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904F1"/>
    <w:pPr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4904F1"/>
    <w:pPr>
      <w:spacing w:after="100"/>
      <w:ind w:left="220"/>
    </w:pPr>
    <w:rPr>
      <w:rFonts w:eastAsiaTheme="minorEastAsia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4904F1"/>
    <w:pPr>
      <w:spacing w:after="100"/>
      <w:ind w:left="440"/>
    </w:pPr>
    <w:rPr>
      <w:rFonts w:eastAsiaTheme="minorEastAsia" w:cs="Times New Roman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78F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Akapitzlist1">
    <w:name w:val="Akapit z listą1"/>
    <w:aliases w:val="maz_wyliczenie,opis dzialania,K-P_odwolanie,A_wyliczenie,Akapit z listą 1,Table of contents numbered,Akapit z listą5"/>
    <w:basedOn w:val="Normalny"/>
    <w:link w:val="ListParagraphChar"/>
    <w:uiPriority w:val="99"/>
    <w:qFormat/>
    <w:rsid w:val="009478F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9478F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2">
    <w:name w:val="CM12"/>
    <w:basedOn w:val="Normalny"/>
    <w:next w:val="Normalny"/>
    <w:rsid w:val="009478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49">
    <w:name w:val="CM49"/>
    <w:basedOn w:val="Normalny"/>
    <w:next w:val="Normalny"/>
    <w:rsid w:val="009478FD"/>
    <w:pPr>
      <w:widowControl w:val="0"/>
      <w:autoSpaceDE w:val="0"/>
      <w:autoSpaceDN w:val="0"/>
      <w:adjustRightInd w:val="0"/>
      <w:spacing w:after="1578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aliases w:val="maz_wyliczenie Char,opis dzialania Char,K-P_odwolanie Char,A_wyliczenie Char,Akapit z listą 1 Char,Table of contents numbered Char,Akapit z listą5 Char"/>
    <w:link w:val="Akapitzlist1"/>
    <w:uiPriority w:val="99"/>
    <w:locked/>
    <w:rsid w:val="009478FD"/>
    <w:rPr>
      <w:rFonts w:ascii="Calibri" w:eastAsia="Calibri" w:hAnsi="Calibri" w:cs="Times New Roman"/>
    </w:r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rsid w:val="009478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rsid w:val="009478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9478FD"/>
    <w:rPr>
      <w:vertAlign w:val="superscript"/>
    </w:rPr>
  </w:style>
  <w:style w:type="paragraph" w:styleId="Adreszwrotnynakopercie">
    <w:name w:val="envelope return"/>
    <w:basedOn w:val="Normalny"/>
    <w:rsid w:val="009478F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D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D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D1B"/>
    <w:rPr>
      <w:vertAlign w:val="superscript"/>
    </w:rPr>
  </w:style>
  <w:style w:type="paragraph" w:customStyle="1" w:styleId="Zwykytekst5">
    <w:name w:val="Zwykły tekst5"/>
    <w:basedOn w:val="Normalny"/>
    <w:rsid w:val="00721C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D03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BD3FB-48F6-4E90-AEC1-B70938516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678</TotalTime>
  <Pages>1</Pages>
  <Words>732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Paszulewicz</dc:creator>
  <cp:keywords/>
  <dc:description/>
  <cp:lastModifiedBy>Marzena Paszulewicz</cp:lastModifiedBy>
  <cp:revision>75</cp:revision>
  <cp:lastPrinted>2021-01-22T10:44:00Z</cp:lastPrinted>
  <dcterms:created xsi:type="dcterms:W3CDTF">2021-01-07T11:51:00Z</dcterms:created>
  <dcterms:modified xsi:type="dcterms:W3CDTF">2021-01-22T10:47:00Z</dcterms:modified>
</cp:coreProperties>
</file>